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C3A52" w14:textId="57E7CA14" w:rsidR="00022DED" w:rsidRPr="008C470F" w:rsidRDefault="00022DED" w:rsidP="008C470F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8C470F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Список </w:t>
      </w:r>
      <w:r w:rsidR="008C470F" w:rsidRPr="008C470F">
        <w:rPr>
          <w:rFonts w:ascii="Times New Roman" w:hAnsi="Times New Roman" w:cs="Times New Roman"/>
          <w:b/>
          <w:bCs/>
          <w:sz w:val="32"/>
          <w:szCs w:val="32"/>
          <w:lang w:val="ru-RU"/>
        </w:rPr>
        <w:t>университетов,</w:t>
      </w:r>
      <w:r w:rsidRPr="008C470F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 w:rsidR="008C470F" w:rsidRPr="008C470F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подтверждающихся в банке 2026/27 </w:t>
      </w:r>
    </w:p>
    <w:p w14:paraId="10834486" w14:textId="57BD6A1A" w:rsidR="00DB45A4" w:rsidRPr="008C470F" w:rsidRDefault="00000000" w:rsidP="008C470F">
      <w:pPr>
        <w:pStyle w:val="1"/>
      </w:pPr>
      <w:r w:rsidRPr="008C470F">
        <w:t>Россия (38)</w:t>
      </w:r>
    </w:p>
    <w:p w14:paraId="16E88A9F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1. Московский государственный университет имени М. В. Ломоносова</w:t>
      </w:r>
    </w:p>
    <w:p w14:paraId="721AA33E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2. Санкт-Петербургский государственный университет</w:t>
      </w:r>
    </w:p>
    <w:p w14:paraId="02F5652F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3. Московский физико-технический институт</w:t>
      </w:r>
    </w:p>
    <w:p w14:paraId="1B375FAB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4. Национальный исследовательский университет «Высшая школа экономики» (ВШЭ)</w:t>
      </w:r>
    </w:p>
    <w:p w14:paraId="365DE151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5. Национальный исследовательский ядерный университет «МИФИ»</w:t>
      </w:r>
    </w:p>
    <w:p w14:paraId="4A99A1C3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6. Новосибирский государственный университет</w:t>
      </w:r>
    </w:p>
    <w:p w14:paraId="02DF9EAB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7. Томский государственный университет</w:t>
      </w:r>
    </w:p>
    <w:p w14:paraId="57D6BE04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8. Российский университет дружбы народов (РУДН)</w:t>
      </w:r>
    </w:p>
    <w:p w14:paraId="64448CA0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9. Московский государственный технический университет имени Н. Э. Баумана</w:t>
      </w:r>
    </w:p>
    <w:p w14:paraId="34D3B98E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10. Университет МИСИС</w:t>
      </w:r>
    </w:p>
    <w:p w14:paraId="398257D9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11. Московский государственный институт международных отношений (МГИМО)</w:t>
      </w:r>
    </w:p>
    <w:p w14:paraId="587102D0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12. Уральский федеральный университет</w:t>
      </w:r>
    </w:p>
    <w:p w14:paraId="0285BD62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13. Университет ИТМО</w:t>
      </w:r>
    </w:p>
    <w:p w14:paraId="5FBF0794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14. Российская академия народного хозяйства и государственной службы при Президенте Российской Федерации (РАНХиГС)</w:t>
      </w:r>
    </w:p>
    <w:p w14:paraId="3E92B4B3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15. Первый Московский государственный медицинский университет имени И. М. Сеченова</w:t>
      </w:r>
    </w:p>
    <w:p w14:paraId="1D2B1225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16. Санкт-Петербургский политехнический университет Петра Великого</w:t>
      </w:r>
    </w:p>
    <w:p w14:paraId="1863C420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17. Томский политехнический университет</w:t>
      </w:r>
    </w:p>
    <w:p w14:paraId="4667B952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18. Первый Санкт-Петербургский государственный медицинский университет имени академика И. П. Павлова</w:t>
      </w:r>
    </w:p>
    <w:p w14:paraId="143D5363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19. Российский национальный исследовательский медицинский университет имени Н. И. Пирогова</w:t>
      </w:r>
    </w:p>
    <w:p w14:paraId="0FB4B337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20. Университет Иннополис</w:t>
      </w:r>
    </w:p>
    <w:p w14:paraId="224C0BF1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21. Казанский федеральный университет</w:t>
      </w:r>
    </w:p>
    <w:p w14:paraId="5A72D08D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22. Финансовый университет при Правительстве Российской Федерации</w:t>
      </w:r>
    </w:p>
    <w:p w14:paraId="01B78D50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23. Московский авиационный институт (национальный исследовательский университет)</w:t>
      </w:r>
    </w:p>
    <w:p w14:paraId="79B4F29A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24. Башкирский государственный медицинский университет</w:t>
      </w:r>
    </w:p>
    <w:p w14:paraId="2DCBF529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25. Дальневосточный федеральный университет</w:t>
      </w:r>
    </w:p>
    <w:p w14:paraId="0488F001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26. Национальный исследовательский Нижегородский государственный университет имени Н. И. Лобачевского</w:t>
      </w:r>
    </w:p>
    <w:p w14:paraId="146BFC21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27. Российский экономический университет имени Г. В. Плеханова</w:t>
      </w:r>
    </w:p>
    <w:p w14:paraId="0DB44673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28. Санкт-Петербургский горный университет</w:t>
      </w:r>
    </w:p>
    <w:p w14:paraId="57FF4FB1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29. Южный федеральный университет</w:t>
      </w:r>
    </w:p>
    <w:p w14:paraId="78A10FB1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30. Российский государственный университет нефти и газа имени И. М. Губкина (национальный исследовательский университет)</w:t>
      </w:r>
    </w:p>
    <w:p w14:paraId="55E3E3B3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31. Российский университет медицины</w:t>
      </w:r>
    </w:p>
    <w:p w14:paraId="22A3212C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32. Сибирский федеральный университет</w:t>
      </w:r>
    </w:p>
    <w:p w14:paraId="673C51F9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lastRenderedPageBreak/>
        <w:t>33. Южно-Уральский государственный университет (национальный исследовательский университет)</w:t>
      </w:r>
    </w:p>
    <w:p w14:paraId="1021B81E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34. Тюменский государственный университет</w:t>
      </w:r>
    </w:p>
    <w:p w14:paraId="78A117A2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35. Северо-Западный государственный медицинский университет имени И. И. Мечникова</w:t>
      </w:r>
    </w:p>
    <w:p w14:paraId="57149FA8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36. Национальный исследовательский университет «МЭИ»</w:t>
      </w:r>
    </w:p>
    <w:p w14:paraId="4D3DC8F8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37. Приволжский исследовательский медицинский университет</w:t>
      </w:r>
    </w:p>
    <w:p w14:paraId="5653C33C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38. Санкт-Петербургский государственный электротехнический университет «ЛЭТИ»</w:t>
      </w:r>
    </w:p>
    <w:p w14:paraId="6675B946" w14:textId="77777777" w:rsidR="00DB45A4" w:rsidRPr="008C470F" w:rsidRDefault="00000000" w:rsidP="008C470F">
      <w:pPr>
        <w:pStyle w:val="1"/>
      </w:pPr>
      <w:r w:rsidRPr="008C470F">
        <w:t>Беларусь (1)</w:t>
      </w:r>
    </w:p>
    <w:p w14:paraId="4D51A286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1. Белорусский государственный университет</w:t>
      </w:r>
    </w:p>
    <w:p w14:paraId="4FD4BE54" w14:textId="77777777" w:rsidR="00DB45A4" w:rsidRPr="008C470F" w:rsidRDefault="00000000" w:rsidP="008C470F">
      <w:pPr>
        <w:pStyle w:val="1"/>
      </w:pPr>
      <w:r w:rsidRPr="008C470F">
        <w:t>Австралия (31)</w:t>
      </w:r>
    </w:p>
    <w:p w14:paraId="2F967994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1. Мельбурнский университет</w:t>
      </w:r>
    </w:p>
    <w:p w14:paraId="3AC2ED2C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Квинслендский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6311729F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3. Сиднейский университет</w:t>
      </w:r>
    </w:p>
    <w:p w14:paraId="2F671C19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4. Австралийский национальный университет</w:t>
      </w:r>
    </w:p>
    <w:p w14:paraId="21ADB8DC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5. Университет Нового Южного Уэльса (Сидней)</w:t>
      </w:r>
    </w:p>
    <w:p w14:paraId="2099983B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6. Университет Монаша</w:t>
      </w:r>
    </w:p>
    <w:p w14:paraId="3F71CDC6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7. Университет Западной Австралии</w:t>
      </w:r>
    </w:p>
    <w:p w14:paraId="0BF00391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8.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Аделаидский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11C594F7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9. Тасманийский университет</w:t>
      </w:r>
    </w:p>
    <w:p w14:paraId="63F07F8D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10. Университет Дикина</w:t>
      </w:r>
    </w:p>
    <w:p w14:paraId="1C5A2A6D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11. Университет Гриффита</w:t>
      </w:r>
    </w:p>
    <w:p w14:paraId="4A1A6825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12. Университет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Маккуори</w:t>
      </w:r>
      <w:proofErr w:type="spellEnd"/>
    </w:p>
    <w:p w14:paraId="721A3765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13. Технологический университет Квинсленда</w:t>
      </w:r>
    </w:p>
    <w:p w14:paraId="72CC035E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14. Университет Ла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Троба</w:t>
      </w:r>
      <w:proofErr w:type="spellEnd"/>
    </w:p>
    <w:p w14:paraId="17AA19B9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15. Университет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Кёртина</w:t>
      </w:r>
      <w:proofErr w:type="spellEnd"/>
    </w:p>
    <w:p w14:paraId="73A98953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16. Университет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Флиндерса</w:t>
      </w:r>
      <w:proofErr w:type="spellEnd"/>
    </w:p>
    <w:p w14:paraId="4A061B0E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17. Университет Ньюкасла</w:t>
      </w:r>
    </w:p>
    <w:p w14:paraId="6748C31F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18. Сиднейский технологический университет</w:t>
      </w:r>
    </w:p>
    <w:p w14:paraId="6D7270B3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19. Университет Вуллонгонга (</w:t>
      </w:r>
      <w:r w:rsidRPr="008C470F">
        <w:rPr>
          <w:rFonts w:ascii="Times New Roman" w:hAnsi="Times New Roman" w:cs="Times New Roman"/>
          <w:sz w:val="24"/>
          <w:szCs w:val="24"/>
        </w:rPr>
        <w:t>UOW</w:t>
      </w:r>
      <w:r w:rsidRPr="008C470F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5A5A6735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20. Королевский Мельбурнский технологический институт (</w:t>
      </w:r>
      <w:r w:rsidRPr="008C470F">
        <w:rPr>
          <w:rFonts w:ascii="Times New Roman" w:hAnsi="Times New Roman" w:cs="Times New Roman"/>
          <w:sz w:val="24"/>
          <w:szCs w:val="24"/>
        </w:rPr>
        <w:t>RMIT</w:t>
      </w:r>
      <w:r w:rsidRPr="008C470F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5936308C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21. Университет Джеймса Кука</w:t>
      </w:r>
    </w:p>
    <w:p w14:paraId="0EF151F7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22. Технологический университет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Суинберна</w:t>
      </w:r>
      <w:proofErr w:type="spellEnd"/>
    </w:p>
    <w:p w14:paraId="5AE221CF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23. Университет Южной Австралии</w:t>
      </w:r>
    </w:p>
    <w:p w14:paraId="3037DB11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24. Университет Бонда</w:t>
      </w:r>
    </w:p>
    <w:p w14:paraId="69DBDEFC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25. Университет Южного Квинсленда</w:t>
      </w:r>
    </w:p>
    <w:p w14:paraId="33065226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26. Центральный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Квинслендский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148A452A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27. Университет Чарльза Дарвина</w:t>
      </w:r>
    </w:p>
    <w:p w14:paraId="178C0911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28. Федеральный университет Австралии</w:t>
      </w:r>
    </w:p>
    <w:p w14:paraId="72449C7A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29. Университет Мердока</w:t>
      </w:r>
    </w:p>
    <w:p w14:paraId="4D33E337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30. Университет Канберры</w:t>
      </w:r>
    </w:p>
    <w:p w14:paraId="5AA08839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31. Университет Западного Сиднея</w:t>
      </w:r>
    </w:p>
    <w:p w14:paraId="5B96EB57" w14:textId="77777777" w:rsidR="00DB45A4" w:rsidRPr="008C470F" w:rsidRDefault="00000000" w:rsidP="008C470F">
      <w:pPr>
        <w:pStyle w:val="1"/>
      </w:pPr>
      <w:r w:rsidRPr="008C470F">
        <w:t>Австрия (13)</w:t>
      </w:r>
    </w:p>
    <w:p w14:paraId="47CF5361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1. Медицинский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Университет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Оф Венский</w:t>
      </w:r>
    </w:p>
    <w:p w14:paraId="77BE83DB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Кентрал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Еуропеан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Университй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>***</w:t>
      </w:r>
    </w:p>
    <w:p w14:paraId="62D55DAB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3. Венский Технологический Университет</w:t>
      </w:r>
    </w:p>
    <w:p w14:paraId="2E7765BA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Грацкий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Технологический Университет</w:t>
      </w:r>
    </w:p>
    <w:p w14:paraId="35866D08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5. Медицинский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Университет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Оф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Грацкий</w:t>
      </w:r>
      <w:proofErr w:type="spellEnd"/>
    </w:p>
    <w:p w14:paraId="0111AB4B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6. Университет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Иннсбрук</w:t>
      </w:r>
      <w:proofErr w:type="spellEnd"/>
    </w:p>
    <w:p w14:paraId="1DE5187E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7. Университет Венский</w:t>
      </w:r>
    </w:p>
    <w:p w14:paraId="78E94EBF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8. Университет Природных Ресурсов И Наук О Жизни, Венский</w:t>
      </w:r>
    </w:p>
    <w:p w14:paraId="297EEAD7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9. Университет Ветеринарной Медицины Венский</w:t>
      </w:r>
    </w:p>
    <w:p w14:paraId="0503F621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10. Университет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Грацкий</w:t>
      </w:r>
      <w:proofErr w:type="spellEnd"/>
    </w:p>
    <w:p w14:paraId="0405F010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11. Университет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Леобен</w:t>
      </w:r>
      <w:proofErr w:type="spellEnd"/>
    </w:p>
    <w:p w14:paraId="72D73F65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12. Парис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Лодрон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Университет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Оф Зальцбургский</w:t>
      </w:r>
    </w:p>
    <w:p w14:paraId="46A7FEA0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13.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Джоханнес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Кеплер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Университет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Оф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Линцский</w:t>
      </w:r>
      <w:proofErr w:type="spellEnd"/>
    </w:p>
    <w:p w14:paraId="35E0208F" w14:textId="77777777" w:rsidR="00DB45A4" w:rsidRPr="008C470F" w:rsidRDefault="00000000" w:rsidP="008C470F">
      <w:pPr>
        <w:pStyle w:val="1"/>
      </w:pPr>
      <w:r w:rsidRPr="008C470F">
        <w:t>Аргентина (1)</w:t>
      </w:r>
    </w:p>
    <w:p w14:paraId="724DDF05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1. Университет Буэнос-Айреса (</w:t>
      </w:r>
      <w:r w:rsidRPr="008C470F">
        <w:rPr>
          <w:rFonts w:ascii="Times New Roman" w:hAnsi="Times New Roman" w:cs="Times New Roman"/>
          <w:sz w:val="24"/>
          <w:szCs w:val="24"/>
        </w:rPr>
        <w:t>UBA</w:t>
      </w:r>
      <w:r w:rsidRPr="008C470F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3071B130" w14:textId="77777777" w:rsidR="00DB45A4" w:rsidRPr="008C470F" w:rsidRDefault="00000000" w:rsidP="008C470F">
      <w:pPr>
        <w:pStyle w:val="1"/>
      </w:pPr>
      <w:r w:rsidRPr="008C470F">
        <w:t>Армения (2)</w:t>
      </w:r>
    </w:p>
    <w:p w14:paraId="14A74758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1. Ереванский государственный университет</w:t>
      </w:r>
    </w:p>
    <w:p w14:paraId="7068CAB1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2. Ереванский государственный медицинский университет</w:t>
      </w:r>
    </w:p>
    <w:p w14:paraId="7F34CC54" w14:textId="77777777" w:rsidR="00DB45A4" w:rsidRPr="008C470F" w:rsidRDefault="00000000" w:rsidP="008C470F">
      <w:pPr>
        <w:pStyle w:val="1"/>
      </w:pPr>
      <w:r w:rsidRPr="008C470F">
        <w:t>Бангладеш (1)</w:t>
      </w:r>
    </w:p>
    <w:p w14:paraId="278F9F3D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1. Университет Дакки</w:t>
      </w:r>
    </w:p>
    <w:p w14:paraId="4BDCB037" w14:textId="77777777" w:rsidR="00DB45A4" w:rsidRPr="008C470F" w:rsidRDefault="00000000" w:rsidP="008C470F">
      <w:pPr>
        <w:pStyle w:val="1"/>
      </w:pPr>
      <w:r w:rsidRPr="008C470F">
        <w:t>Бельгия (8)</w:t>
      </w:r>
    </w:p>
    <w:p w14:paraId="6C610BA3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1. Католический университет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Лёвена</w:t>
      </w:r>
      <w:proofErr w:type="spellEnd"/>
    </w:p>
    <w:p w14:paraId="62086E5D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Гентский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787ED341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3. Льежский университет</w:t>
      </w:r>
    </w:p>
    <w:p w14:paraId="347B4CEA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4. Свободный университет Брюсселя</w:t>
      </w:r>
    </w:p>
    <w:p w14:paraId="794280D9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5. Католический университет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Лувена</w:t>
      </w:r>
      <w:proofErr w:type="spellEnd"/>
    </w:p>
    <w:p w14:paraId="07560EDB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6. Антверпенский университет</w:t>
      </w:r>
    </w:p>
    <w:p w14:paraId="0B848B27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7. Свободный университет Брюсселя</w:t>
      </w:r>
    </w:p>
    <w:p w14:paraId="76DB155B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8.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Хасселтский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4DCF3B1E" w14:textId="77777777" w:rsidR="00DB45A4" w:rsidRPr="008C470F" w:rsidRDefault="00000000" w:rsidP="008C470F">
      <w:pPr>
        <w:pStyle w:val="1"/>
      </w:pPr>
      <w:r w:rsidRPr="008C470F">
        <w:t>Болгария (1)</w:t>
      </w:r>
    </w:p>
    <w:p w14:paraId="221BDFDE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1. Софийский университет имени Святого Климента Охридского</w:t>
      </w:r>
    </w:p>
    <w:p w14:paraId="226805B1" w14:textId="77777777" w:rsidR="00DB45A4" w:rsidRPr="008C470F" w:rsidRDefault="00000000" w:rsidP="008C470F">
      <w:pPr>
        <w:pStyle w:val="1"/>
      </w:pPr>
      <w:r w:rsidRPr="008C470F">
        <w:t>Бразилия (7)</w:t>
      </w:r>
    </w:p>
    <w:p w14:paraId="0BAF1A11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1. Университет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Сао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Пауло</w:t>
      </w:r>
    </w:p>
    <w:p w14:paraId="5787AB95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2. Федеральный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Университет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Оф Рио Де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Джанеиро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8C470F">
        <w:rPr>
          <w:rFonts w:ascii="Times New Roman" w:hAnsi="Times New Roman" w:cs="Times New Roman"/>
          <w:sz w:val="24"/>
          <w:szCs w:val="24"/>
        </w:rPr>
        <w:t>ufrj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0ACE4FD2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Универсидаде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Естадуал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Де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Кампинас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8C470F">
        <w:rPr>
          <w:rFonts w:ascii="Times New Roman" w:hAnsi="Times New Roman" w:cs="Times New Roman"/>
          <w:sz w:val="24"/>
          <w:szCs w:val="24"/>
        </w:rPr>
        <w:t>unicamp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27D8D2DA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Понтификал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Католик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Университет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Оф Рио Де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Джанеиро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8C470F">
        <w:rPr>
          <w:rFonts w:ascii="Times New Roman" w:hAnsi="Times New Roman" w:cs="Times New Roman"/>
          <w:sz w:val="24"/>
          <w:szCs w:val="24"/>
        </w:rPr>
        <w:t>puc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>-Рио)</w:t>
      </w:r>
    </w:p>
    <w:p w14:paraId="441DCB70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5. Федеральный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Университет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Оф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Пернамбуко</w:t>
      </w:r>
      <w:proofErr w:type="spellEnd"/>
    </w:p>
    <w:p w14:paraId="46126426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6. Федеральный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Университет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Оф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Еспíрито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Санто</w:t>
      </w:r>
    </w:p>
    <w:p w14:paraId="4A98E530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7. Федеральный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Университет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Оф Рио Гранде До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Сул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8C470F">
        <w:rPr>
          <w:rFonts w:ascii="Times New Roman" w:hAnsi="Times New Roman" w:cs="Times New Roman"/>
          <w:sz w:val="24"/>
          <w:szCs w:val="24"/>
        </w:rPr>
        <w:t>ufrgs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669D450B" w14:textId="77777777" w:rsidR="00DB45A4" w:rsidRPr="008C470F" w:rsidRDefault="00000000" w:rsidP="008C470F">
      <w:pPr>
        <w:pStyle w:val="1"/>
      </w:pPr>
      <w:r w:rsidRPr="008C470F">
        <w:t>Венгрия (10)</w:t>
      </w:r>
    </w:p>
    <w:p w14:paraId="3A6E9256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Сегедский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3EF0B0D4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2. Университет имени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Этвёша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Лоранда</w:t>
      </w:r>
      <w:proofErr w:type="spellEnd"/>
    </w:p>
    <w:p w14:paraId="32BC88B6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3. Университет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Земмельвайса</w:t>
      </w:r>
      <w:proofErr w:type="spellEnd"/>
    </w:p>
    <w:p w14:paraId="05D583D7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Дебреценский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6B2F7AC9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Будапест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Технологический Университет Анд Экономики</w:t>
      </w:r>
    </w:p>
    <w:p w14:paraId="17866D41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Печский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1B1A1063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Хунгариан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 Сельского Хозяйства И Наук О Жизни (</w:t>
      </w:r>
      <w:r w:rsidRPr="008C470F">
        <w:rPr>
          <w:rFonts w:ascii="Times New Roman" w:hAnsi="Times New Roman" w:cs="Times New Roman"/>
          <w:sz w:val="24"/>
          <w:szCs w:val="24"/>
        </w:rPr>
        <w:t>mate</w:t>
      </w:r>
      <w:r w:rsidRPr="008C470F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51F35B2A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8. Университет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Мисколк</w:t>
      </w:r>
      <w:proofErr w:type="spellEnd"/>
    </w:p>
    <w:p w14:paraId="7FFD32BF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9. Университет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Паннониа</w:t>
      </w:r>
      <w:proofErr w:type="spellEnd"/>
    </w:p>
    <w:p w14:paraId="2F90B715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10. Университет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Корвинуса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в Будапеште</w:t>
      </w:r>
    </w:p>
    <w:p w14:paraId="5DCC7778" w14:textId="77777777" w:rsidR="00DB45A4" w:rsidRPr="008C470F" w:rsidRDefault="00000000" w:rsidP="008C470F">
      <w:pPr>
        <w:pStyle w:val="1"/>
      </w:pPr>
      <w:r w:rsidRPr="008C470F">
        <w:t>Германия (69)</w:t>
      </w:r>
    </w:p>
    <w:p w14:paraId="08102471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1. Мюнхенский технический университет</w:t>
      </w:r>
    </w:p>
    <w:p w14:paraId="6E52C177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2. Мюнхенский университет имени Людвига и Максимилиана</w:t>
      </w:r>
    </w:p>
    <w:p w14:paraId="77D4D7D5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3. Гейдельбергский университет</w:t>
      </w:r>
    </w:p>
    <w:p w14:paraId="3B68EBE8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4. Боннский университет</w:t>
      </w:r>
    </w:p>
    <w:p w14:paraId="432F01EA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Гёттингенский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7D6957A7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6. Рейнско-Вестфальский технический университет Ахена</w:t>
      </w:r>
    </w:p>
    <w:p w14:paraId="4D54A637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Тюбингенский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43797242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8.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Фрайбургский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2521257F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9. Гамбургский университет</w:t>
      </w:r>
    </w:p>
    <w:p w14:paraId="03A8329C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10. Берлинский университет имени Гумбольдта</w:t>
      </w:r>
    </w:p>
    <w:p w14:paraId="66AA4A5C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11. Технологический институт Карлсруэ (</w:t>
      </w:r>
      <w:r w:rsidRPr="008C470F">
        <w:rPr>
          <w:rFonts w:ascii="Times New Roman" w:hAnsi="Times New Roman" w:cs="Times New Roman"/>
          <w:sz w:val="24"/>
          <w:szCs w:val="24"/>
        </w:rPr>
        <w:t>KIT</w:t>
      </w:r>
      <w:r w:rsidRPr="008C470F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2DF39466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12. Свободный университет Берлина</w:t>
      </w:r>
    </w:p>
    <w:p w14:paraId="7490D2E3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13. Штутгартский университет</w:t>
      </w:r>
    </w:p>
    <w:p w14:paraId="72F73364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14.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Мюнстерский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107B76F2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15. Берлинский технический университет</w:t>
      </w:r>
    </w:p>
    <w:p w14:paraId="6B8EDFE1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16. Университет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Саарланда</w:t>
      </w:r>
      <w:proofErr w:type="spellEnd"/>
    </w:p>
    <w:p w14:paraId="632F9CE4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17. Дармштадтский технический университет</w:t>
      </w:r>
    </w:p>
    <w:p w14:paraId="34A2D53C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18. Франкфуртский университет имени Гёте</w:t>
      </w:r>
    </w:p>
    <w:p w14:paraId="65DB22AE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19. Университет Эрлангена — Нюрнберга</w:t>
      </w:r>
    </w:p>
    <w:p w14:paraId="22CE5CC8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20. Дрезденский технический университет</w:t>
      </w:r>
    </w:p>
    <w:p w14:paraId="61CA29E3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21. Кёльнский университет</w:t>
      </w:r>
    </w:p>
    <w:p w14:paraId="23B5E360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22. Ганноверский университет имени Лейбница</w:t>
      </w:r>
    </w:p>
    <w:p w14:paraId="13E0A1A9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23.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Констанцский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2BA68452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24.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Марбургский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2E2F12E9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25. Йенский университет имени Фридриха Шиллера</w:t>
      </w:r>
    </w:p>
    <w:p w14:paraId="5EF5354E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26. Ганноверская медицинская школа</w:t>
      </w:r>
    </w:p>
    <w:p w14:paraId="000AE82D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27.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Майнцский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 имени Иоганна Гутенберга</w:t>
      </w:r>
    </w:p>
    <w:p w14:paraId="3D79BCF9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28. Байройтский университет</w:t>
      </w:r>
    </w:p>
    <w:p w14:paraId="02535FE6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29.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Гиссенский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 имени Юстуса Либиха</w:t>
      </w:r>
    </w:p>
    <w:p w14:paraId="5392A796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30. Рурский университет Бохума</w:t>
      </w:r>
    </w:p>
    <w:p w14:paraId="3C3405B4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31.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Брауншвейгский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технический университет</w:t>
      </w:r>
    </w:p>
    <w:p w14:paraId="32CB9D90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32.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Ульмский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4868689E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33. Университет Бремен</w:t>
      </w:r>
    </w:p>
    <w:p w14:paraId="68823DED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34. Университет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Леипзиг</w:t>
      </w:r>
      <w:proofErr w:type="spellEnd"/>
    </w:p>
    <w:p w14:paraId="678EA6B4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35. Университет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Вурзбург</w:t>
      </w:r>
      <w:proofErr w:type="spellEnd"/>
    </w:p>
    <w:p w14:paraId="669E4006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36.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Чемнитз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Технологический Университет</w:t>
      </w:r>
    </w:p>
    <w:p w14:paraId="600B10F3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37. Конструктор университет</w:t>
      </w:r>
    </w:p>
    <w:p w14:paraId="23963443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38. Университет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Поцдам</w:t>
      </w:r>
      <w:proofErr w:type="spellEnd"/>
    </w:p>
    <w:p w14:paraId="545FBD17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39.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Хеинрич-Хеине-Университäт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Дусселдорф</w:t>
      </w:r>
      <w:proofErr w:type="spellEnd"/>
    </w:p>
    <w:p w14:paraId="77E5F185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40. Технический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Университет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Оф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Клаустал</w:t>
      </w:r>
      <w:proofErr w:type="spellEnd"/>
    </w:p>
    <w:p w14:paraId="4B6F772C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41.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Илменау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Технологический Университет</w:t>
      </w:r>
    </w:p>
    <w:p w14:paraId="0E3BB691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42. Технический Университет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Фреиберг</w:t>
      </w:r>
      <w:proofErr w:type="spellEnd"/>
    </w:p>
    <w:p w14:paraId="23D79B84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43. Университет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Хохенхеим</w:t>
      </w:r>
      <w:proofErr w:type="spellEnd"/>
    </w:p>
    <w:p w14:paraId="2175CB55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44.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Биелефелд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3F062E15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45. Бранденбург Технологический Университет</w:t>
      </w:r>
    </w:p>
    <w:p w14:paraId="6B22A9ED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46.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Хамбург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Технологический Университет</w:t>
      </w:r>
    </w:p>
    <w:p w14:paraId="2BDDE22F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47. Мартин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Лутер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Университет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Оф Халле-Виттенберг</w:t>
      </w:r>
    </w:p>
    <w:p w14:paraId="7A3AECED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48. Университет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Дуисбург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Ессен</w:t>
      </w:r>
      <w:proofErr w:type="spellEnd"/>
    </w:p>
    <w:p w14:paraId="41A047B8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49. Университет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Маннхеим</w:t>
      </w:r>
      <w:proofErr w:type="spellEnd"/>
    </w:p>
    <w:p w14:paraId="3CEC2EFE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50. Университет Регенсбург</w:t>
      </w:r>
    </w:p>
    <w:p w14:paraId="4BD3953F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51. Университет Росток</w:t>
      </w:r>
    </w:p>
    <w:p w14:paraId="0F117CF6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52. Технический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Университет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Оф Дортмунд</w:t>
      </w:r>
    </w:p>
    <w:p w14:paraId="2CF3B280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53. Университет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Киел</w:t>
      </w:r>
      <w:proofErr w:type="spellEnd"/>
    </w:p>
    <w:p w14:paraId="1C1396C5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54. Берлин Университет Искусств</w:t>
      </w:r>
    </w:p>
    <w:p w14:paraId="368BB4DF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55.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Бундесвехр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Мунич</w:t>
      </w:r>
      <w:proofErr w:type="spellEnd"/>
    </w:p>
    <w:p w14:paraId="28A6966C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56.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Леуфана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Университет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Оф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Лüнебург</w:t>
      </w:r>
      <w:proofErr w:type="spellEnd"/>
    </w:p>
    <w:p w14:paraId="19E564AF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57. Отто Вон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Гуерике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Университет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Оф Магдебург</w:t>
      </w:r>
    </w:p>
    <w:p w14:paraId="105450F0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58. Университет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Лубек</w:t>
      </w:r>
      <w:proofErr w:type="spellEnd"/>
    </w:p>
    <w:p w14:paraId="0DB1C5FB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59. Университет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Олденбург</w:t>
      </w:r>
      <w:proofErr w:type="spellEnd"/>
    </w:p>
    <w:p w14:paraId="7804E9E6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60.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Оснабрüк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6F8E13D7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61. Падерборн университет</w:t>
      </w:r>
    </w:p>
    <w:p w14:paraId="389BFF8A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62. Университет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Каисерслаутерн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>-Ландау</w:t>
      </w:r>
    </w:p>
    <w:p w14:paraId="53A72247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63. Университет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Кассел</w:t>
      </w:r>
      <w:proofErr w:type="spellEnd"/>
    </w:p>
    <w:p w14:paraId="4DDAF321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64. Университет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Сиеген</w:t>
      </w:r>
      <w:proofErr w:type="spellEnd"/>
    </w:p>
    <w:p w14:paraId="63AE240F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65. Баухаус Университет,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Веимар</w:t>
      </w:r>
      <w:proofErr w:type="spellEnd"/>
    </w:p>
    <w:p w14:paraId="2AAA42F2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66. Университет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Греифсвалд</w:t>
      </w:r>
      <w:proofErr w:type="spellEnd"/>
    </w:p>
    <w:p w14:paraId="60D6FC2E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67. </w:t>
      </w:r>
      <w:proofErr w:type="spellStart"/>
      <w:r w:rsidRPr="008C470F">
        <w:rPr>
          <w:rFonts w:ascii="Times New Roman" w:hAnsi="Times New Roman" w:cs="Times New Roman"/>
          <w:sz w:val="24"/>
          <w:szCs w:val="24"/>
        </w:rPr>
        <w:t>Whu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Беишеим</w:t>
      </w:r>
      <w:proofErr w:type="spellEnd"/>
    </w:p>
    <w:p w14:paraId="32954861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68. Университет Триер</w:t>
      </w:r>
    </w:p>
    <w:p w14:paraId="240678A6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69.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Виттен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хердеке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274F2FC1" w14:textId="77777777" w:rsidR="00DB45A4" w:rsidRPr="008C470F" w:rsidRDefault="00000000" w:rsidP="008C470F">
      <w:pPr>
        <w:pStyle w:val="1"/>
      </w:pPr>
      <w:r w:rsidRPr="008C470F">
        <w:t>Греция (1)</w:t>
      </w:r>
    </w:p>
    <w:p w14:paraId="23E7C27A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1. Национальный и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Каподистрийский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 Афин</w:t>
      </w:r>
    </w:p>
    <w:p w14:paraId="0D1C811D" w14:textId="77777777" w:rsidR="00DB45A4" w:rsidRPr="008C470F" w:rsidRDefault="00000000" w:rsidP="008C470F">
      <w:pPr>
        <w:pStyle w:val="1"/>
      </w:pPr>
      <w:r w:rsidRPr="008C470F">
        <w:t>Дания (7)</w:t>
      </w:r>
    </w:p>
    <w:p w14:paraId="1991F141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1. Копенгагенский университет</w:t>
      </w:r>
    </w:p>
    <w:p w14:paraId="0EE11B8A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Аархус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6CEA3733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3. Технический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Университет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Оф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Денмарк</w:t>
      </w:r>
      <w:proofErr w:type="spellEnd"/>
    </w:p>
    <w:p w14:paraId="705496F6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Аалборг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783049E2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5. Университет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Соутерн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Денмарк</w:t>
      </w:r>
      <w:proofErr w:type="spellEnd"/>
    </w:p>
    <w:p w14:paraId="6F8F604E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6. Копенгагенский Бизнеса Школа</w:t>
      </w:r>
    </w:p>
    <w:p w14:paraId="6A6E7E41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Роскилде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2BEE6F70" w14:textId="77777777" w:rsidR="00DB45A4" w:rsidRPr="008C470F" w:rsidRDefault="00000000" w:rsidP="008C470F">
      <w:pPr>
        <w:pStyle w:val="1"/>
      </w:pPr>
      <w:r w:rsidRPr="008C470F">
        <w:t>Египет (2)</w:t>
      </w:r>
    </w:p>
    <w:p w14:paraId="7535DDC5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1. Американ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Университет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Ин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Каиро</w:t>
      </w:r>
      <w:proofErr w:type="spellEnd"/>
    </w:p>
    <w:p w14:paraId="2E89D6B6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Каиро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182FD9D1" w14:textId="77777777" w:rsidR="00DB45A4" w:rsidRPr="008C470F" w:rsidRDefault="00000000" w:rsidP="008C470F">
      <w:pPr>
        <w:pStyle w:val="1"/>
      </w:pPr>
      <w:r w:rsidRPr="008C470F">
        <w:t>Индия (24)</w:t>
      </w:r>
    </w:p>
    <w:p w14:paraId="7EC3D30E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1. Индиан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Институт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Оф Науки, Бангалоре</w:t>
      </w:r>
    </w:p>
    <w:p w14:paraId="3984BFC4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2. Индиан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Институт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Оф Технологий Мадрас</w:t>
      </w:r>
    </w:p>
    <w:p w14:paraId="34BD8976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3. Индиан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Институт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Оф Технологий,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Делхи</w:t>
      </w:r>
      <w:proofErr w:type="spellEnd"/>
    </w:p>
    <w:p w14:paraId="664F43BD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4. Алл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Индиа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Институт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Оф Медицинский Наук,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Нев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Делхи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8C470F">
        <w:rPr>
          <w:rFonts w:ascii="Times New Roman" w:hAnsi="Times New Roman" w:cs="Times New Roman"/>
          <w:sz w:val="24"/>
          <w:szCs w:val="24"/>
        </w:rPr>
        <w:t>aiims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09E69BA1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5. Индиан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Институт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Оф Технологий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Бомбай</w:t>
      </w:r>
      <w:proofErr w:type="spellEnd"/>
    </w:p>
    <w:p w14:paraId="6EED2D87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6. Индиан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Институт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Оф Технологий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Канпур</w:t>
      </w:r>
      <w:proofErr w:type="spellEnd"/>
    </w:p>
    <w:p w14:paraId="1BF87D2B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7. Индиан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Институт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Оф Технологий,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Харагпур</w:t>
      </w:r>
      <w:proofErr w:type="spellEnd"/>
    </w:p>
    <w:p w14:paraId="26E6AE78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8. Индиан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Институт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Оф Технологий,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Рооркее</w:t>
      </w:r>
      <w:proofErr w:type="spellEnd"/>
    </w:p>
    <w:p w14:paraId="7ABFEEE2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9.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Савитрибаи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Фуле Пуне университет</w:t>
      </w:r>
    </w:p>
    <w:p w14:paraId="303C4445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10.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Джамиа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Миллиа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Исламиа</w:t>
      </w:r>
      <w:proofErr w:type="spellEnd"/>
    </w:p>
    <w:p w14:paraId="1313E1C3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11.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Манипал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Академия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Оф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Хигхер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Едукатион</w:t>
      </w:r>
      <w:proofErr w:type="spellEnd"/>
    </w:p>
    <w:p w14:paraId="7CC8AF62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12. Университет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Делхи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Делхи</w:t>
      </w:r>
      <w:proofErr w:type="spellEnd"/>
    </w:p>
    <w:p w14:paraId="39FD2F9F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13. Джавахарлал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Нехру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4118CBB1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14. </w:t>
      </w:r>
      <w:proofErr w:type="spellStart"/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Алигарх</w:t>
      </w:r>
      <w:proofErr w:type="spellEnd"/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Муслим университет</w:t>
      </w:r>
    </w:p>
    <w:p w14:paraId="6F4B1279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15.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Банарас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Хинду университет</w:t>
      </w:r>
    </w:p>
    <w:p w14:paraId="2E10AF9C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16. Индиан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Институт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Оф Технологий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Гувахати</w:t>
      </w:r>
      <w:proofErr w:type="spellEnd"/>
    </w:p>
    <w:p w14:paraId="512DACB1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17. Индиан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Институт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Оф Технологий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Хйдерабад</w:t>
      </w:r>
      <w:proofErr w:type="spellEnd"/>
    </w:p>
    <w:p w14:paraId="6046E4E8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18. Махатма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Гандхи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1AC8739F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19.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Амрита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17085E5A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20.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Бирла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Институт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Оф Технологий Анд Науки,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Пилани</w:t>
      </w:r>
      <w:proofErr w:type="spellEnd"/>
    </w:p>
    <w:p w14:paraId="37185007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21. Индиан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Институт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Оф Науки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Едукатион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Анд Исследовательский (</w:t>
      </w:r>
      <w:proofErr w:type="spellStart"/>
      <w:r w:rsidRPr="008C470F">
        <w:rPr>
          <w:rFonts w:ascii="Times New Roman" w:hAnsi="Times New Roman" w:cs="Times New Roman"/>
          <w:sz w:val="24"/>
          <w:szCs w:val="24"/>
        </w:rPr>
        <w:t>iiser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>)--Бхопал</w:t>
      </w:r>
    </w:p>
    <w:p w14:paraId="3AC2F243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22. Индиан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Институт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Оф Науки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Едукатион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Анд Исследовательский, Пуне</w:t>
      </w:r>
    </w:p>
    <w:p w14:paraId="63D4C662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23. Университет Мадрас</w:t>
      </w:r>
    </w:p>
    <w:p w14:paraId="74CB99D4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24. Университет Мумбаи</w:t>
      </w:r>
    </w:p>
    <w:p w14:paraId="41D9605D" w14:textId="77777777" w:rsidR="00DB45A4" w:rsidRPr="008C470F" w:rsidRDefault="00000000" w:rsidP="008C470F">
      <w:pPr>
        <w:pStyle w:val="1"/>
      </w:pPr>
      <w:r w:rsidRPr="008C470F">
        <w:t>Индонезия (4)</w:t>
      </w:r>
    </w:p>
    <w:p w14:paraId="4B529D7C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Гадджах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Мада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3B7085C0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2. Университет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Индонесиа</w:t>
      </w:r>
      <w:proofErr w:type="spellEnd"/>
    </w:p>
    <w:p w14:paraId="66C7D936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3. Институт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Технологий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Оф Бандунг</w:t>
      </w:r>
    </w:p>
    <w:p w14:paraId="1BE4CAE1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Аирлангга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3347E08C" w14:textId="77777777" w:rsidR="00DB45A4" w:rsidRPr="008C470F" w:rsidRDefault="00000000" w:rsidP="008C470F">
      <w:pPr>
        <w:pStyle w:val="1"/>
      </w:pPr>
      <w:r w:rsidRPr="008C470F">
        <w:t>Иран (1)</w:t>
      </w:r>
    </w:p>
    <w:p w14:paraId="677E2749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Техран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Университет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Оф Медицинский Наук</w:t>
      </w:r>
    </w:p>
    <w:p w14:paraId="36247862" w14:textId="77777777" w:rsidR="00DB45A4" w:rsidRPr="008C470F" w:rsidRDefault="00000000" w:rsidP="008C470F">
      <w:pPr>
        <w:pStyle w:val="1"/>
      </w:pPr>
      <w:r w:rsidRPr="008C470F">
        <w:t>Испания (42)</w:t>
      </w:r>
    </w:p>
    <w:p w14:paraId="302B2A95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1. Университет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Баркелона</w:t>
      </w:r>
      <w:proofErr w:type="spellEnd"/>
    </w:p>
    <w:p w14:paraId="030D6DF3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Аутономоус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Университет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Оф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Баркелона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8C470F">
        <w:rPr>
          <w:rFonts w:ascii="Times New Roman" w:hAnsi="Times New Roman" w:cs="Times New Roman"/>
          <w:sz w:val="24"/>
          <w:szCs w:val="24"/>
        </w:rPr>
        <w:t>uab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353FB242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Аутономоус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Университет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Оф Мадрид</w:t>
      </w:r>
    </w:p>
    <w:p w14:paraId="67A6638B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Универсидад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Комплутенсе Де Мадрид (</w:t>
      </w:r>
      <w:proofErr w:type="spellStart"/>
      <w:r w:rsidRPr="008C470F">
        <w:rPr>
          <w:rFonts w:ascii="Times New Roman" w:hAnsi="Times New Roman" w:cs="Times New Roman"/>
          <w:sz w:val="24"/>
          <w:szCs w:val="24"/>
        </w:rPr>
        <w:t>ucm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7545CCF8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5. Университет Наварра</w:t>
      </w:r>
    </w:p>
    <w:p w14:paraId="11D54181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6. Политехнический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Университет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Оф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Каталониа</w:t>
      </w:r>
      <w:proofErr w:type="spellEnd"/>
    </w:p>
    <w:p w14:paraId="3D3EABA2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Помпеу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Фабра университет</w:t>
      </w:r>
    </w:p>
    <w:p w14:paraId="284B416A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8. Политехнический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Университет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Оф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Валенкиа</w:t>
      </w:r>
      <w:proofErr w:type="spellEnd"/>
    </w:p>
    <w:p w14:paraId="6A1957FF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9. Технический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Университет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Оф Мадрид</w:t>
      </w:r>
    </w:p>
    <w:p w14:paraId="6951BF54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10. Университет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Зарагоза</w:t>
      </w:r>
      <w:proofErr w:type="spellEnd"/>
    </w:p>
    <w:p w14:paraId="0025F6BA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11.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Универсидад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Понтификиа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Комиллас</w:t>
      </w:r>
      <w:proofErr w:type="spellEnd"/>
    </w:p>
    <w:p w14:paraId="4B76DEB0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12. Университет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Баскве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Коунтрй</w:t>
      </w:r>
      <w:proofErr w:type="spellEnd"/>
    </w:p>
    <w:p w14:paraId="2A49EAB8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13. Университет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Валенкиа</w:t>
      </w:r>
      <w:proofErr w:type="spellEnd"/>
    </w:p>
    <w:p w14:paraId="70BE6278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14. Карлос </w:t>
      </w:r>
      <w:r w:rsidRPr="008C470F">
        <w:rPr>
          <w:rFonts w:ascii="Times New Roman" w:hAnsi="Times New Roman" w:cs="Times New Roman"/>
          <w:sz w:val="24"/>
          <w:szCs w:val="24"/>
        </w:rPr>
        <w:t>Iii</w:t>
      </w: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Университет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Оф Мадрид</w:t>
      </w:r>
    </w:p>
    <w:p w14:paraId="52D47653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15. Университет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Кантабриа</w:t>
      </w:r>
      <w:proofErr w:type="spellEnd"/>
    </w:p>
    <w:p w14:paraId="3BCC3B2C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16. Университет Саламанка</w:t>
      </w:r>
    </w:p>
    <w:p w14:paraId="2506EBD7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17. Университет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Севилла</w:t>
      </w:r>
      <w:proofErr w:type="spellEnd"/>
    </w:p>
    <w:p w14:paraId="15925D51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18. Университет Гранада</w:t>
      </w:r>
    </w:p>
    <w:p w14:paraId="2B12A779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19. Университет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Сантиаго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Де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Компостела</w:t>
      </w:r>
      <w:proofErr w:type="spellEnd"/>
    </w:p>
    <w:p w14:paraId="05AF8588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20. Университет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Овиедо</w:t>
      </w:r>
      <w:proofErr w:type="spellEnd"/>
    </w:p>
    <w:p w14:paraId="39A26B34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21.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Джауме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И университет</w:t>
      </w:r>
    </w:p>
    <w:p w14:paraId="26F77798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22.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Универсидад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Де Ла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Риоджа</w:t>
      </w:r>
      <w:proofErr w:type="spellEnd"/>
    </w:p>
    <w:p w14:paraId="7EB3C38D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23.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Универсидад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Политéкника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Де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Картагена</w:t>
      </w:r>
      <w:proofErr w:type="spellEnd"/>
    </w:p>
    <w:p w14:paraId="51620769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24. Университет Алкала</w:t>
      </w:r>
    </w:p>
    <w:p w14:paraId="38C3257B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25. Университет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Гирона</w:t>
      </w:r>
      <w:proofErr w:type="spellEnd"/>
    </w:p>
    <w:p w14:paraId="3181AD76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26. Университет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Ллеида</w:t>
      </w:r>
      <w:proofErr w:type="spellEnd"/>
    </w:p>
    <w:p w14:paraId="56E8502C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27. Университет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Ровира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Виргили</w:t>
      </w:r>
      <w:proofErr w:type="spellEnd"/>
    </w:p>
    <w:p w14:paraId="29588CB1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28. Университет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Валладолид</w:t>
      </w:r>
      <w:proofErr w:type="spellEnd"/>
    </w:p>
    <w:p w14:paraId="451A1A92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29. Университет Виго</w:t>
      </w:r>
    </w:p>
    <w:p w14:paraId="157A3CB1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30. Рамон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Ллулл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0D770A20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31.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Универсидад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Публика Де Наварра</w:t>
      </w:r>
    </w:p>
    <w:p w14:paraId="2ACC2D77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32. Университет Аликанте</w:t>
      </w:r>
    </w:p>
    <w:p w14:paraId="75F8FEC7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33. Университет Кордоба</w:t>
      </w:r>
    </w:p>
    <w:p w14:paraId="6C52FC3F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34. Университет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Муркиа</w:t>
      </w:r>
      <w:proofErr w:type="spellEnd"/>
    </w:p>
    <w:p w14:paraId="46A3E2B7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35.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Университат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Интернакионал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Де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Каталуня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8C470F">
        <w:rPr>
          <w:rFonts w:ascii="Times New Roman" w:hAnsi="Times New Roman" w:cs="Times New Roman"/>
          <w:sz w:val="24"/>
          <w:szCs w:val="24"/>
        </w:rPr>
        <w:t>uic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183D5AA1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36. Университет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Кастилла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>-Ла Манча</w:t>
      </w:r>
    </w:p>
    <w:p w14:paraId="04CA854B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37. Университет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Деусто</w:t>
      </w:r>
      <w:proofErr w:type="spellEnd"/>
    </w:p>
    <w:p w14:paraId="68684790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38. Университет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Екстремадура</w:t>
      </w:r>
      <w:proofErr w:type="spellEnd"/>
    </w:p>
    <w:p w14:paraId="038E5DCC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39. Университет Ла Лагуна</w:t>
      </w:r>
    </w:p>
    <w:p w14:paraId="07B0FF9A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40. Университет Лас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Палмас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Де Гран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Канариа</w:t>
      </w:r>
      <w:proofErr w:type="spellEnd"/>
    </w:p>
    <w:p w14:paraId="2C4A7C08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41. Университет Малага</w:t>
      </w:r>
    </w:p>
    <w:p w14:paraId="40850484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42. Университет Те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Балеарик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Исландс</w:t>
      </w:r>
      <w:proofErr w:type="spellEnd"/>
    </w:p>
    <w:p w14:paraId="4A0B0BFA" w14:textId="77777777" w:rsidR="00DB45A4" w:rsidRPr="008C470F" w:rsidRDefault="00000000" w:rsidP="008C470F">
      <w:pPr>
        <w:pStyle w:val="1"/>
      </w:pPr>
      <w:r w:rsidRPr="008C470F">
        <w:t>Италия (15)</w:t>
      </w:r>
    </w:p>
    <w:p w14:paraId="24D74F5D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Скуола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Нормале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Супериоре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Ди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Писа</w:t>
      </w:r>
      <w:proofErr w:type="spellEnd"/>
    </w:p>
    <w:p w14:paraId="730C5895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2. Университет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Падуа</w:t>
      </w:r>
      <w:proofErr w:type="spellEnd"/>
    </w:p>
    <w:p w14:paraId="3BAF3601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3. Политехнический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Университет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Оф Милан</w:t>
      </w:r>
    </w:p>
    <w:p w14:paraId="4BB7912A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Сапиенза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 Роме</w:t>
      </w:r>
    </w:p>
    <w:p w14:paraId="5C48D910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5. Университет Милан</w:t>
      </w:r>
    </w:p>
    <w:p w14:paraId="71BC2EB9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Боккони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5B596F55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7. Университет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Наплес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Федерико </w:t>
      </w:r>
      <w:proofErr w:type="spellStart"/>
      <w:r w:rsidRPr="008C470F">
        <w:rPr>
          <w:rFonts w:ascii="Times New Roman" w:hAnsi="Times New Roman" w:cs="Times New Roman"/>
          <w:sz w:val="24"/>
          <w:szCs w:val="24"/>
        </w:rPr>
        <w:t>Ii</w:t>
      </w:r>
      <w:proofErr w:type="spellEnd"/>
    </w:p>
    <w:p w14:paraId="11110119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8.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Хуманитас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5463E12A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9.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Луисс</w:t>
      </w:r>
      <w:proofErr w:type="spellEnd"/>
    </w:p>
    <w:p w14:paraId="16C1F43B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10. Политехнический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Университет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Оф Турин</w:t>
      </w:r>
    </w:p>
    <w:p w14:paraId="29C34B75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11. Университет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Бологна</w:t>
      </w:r>
      <w:proofErr w:type="spellEnd"/>
    </w:p>
    <w:p w14:paraId="4432A10B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12. Университет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Терамо</w:t>
      </w:r>
      <w:proofErr w:type="spellEnd"/>
    </w:p>
    <w:p w14:paraId="6558FF28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13. Фрее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Университет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Оф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Бозен-Болзано</w:t>
      </w:r>
      <w:proofErr w:type="spellEnd"/>
    </w:p>
    <w:p w14:paraId="22418B68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14. Университет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Писа</w:t>
      </w:r>
      <w:proofErr w:type="spellEnd"/>
    </w:p>
    <w:p w14:paraId="478DE182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15. Университет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Геноа</w:t>
      </w:r>
      <w:proofErr w:type="spellEnd"/>
    </w:p>
    <w:p w14:paraId="29111211" w14:textId="77777777" w:rsidR="00DB45A4" w:rsidRPr="008C470F" w:rsidRDefault="00000000" w:rsidP="008C470F">
      <w:pPr>
        <w:pStyle w:val="1"/>
      </w:pPr>
      <w:r w:rsidRPr="008C470F">
        <w:t>Казахстан (1)</w:t>
      </w:r>
    </w:p>
    <w:p w14:paraId="0EEEE7DA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1. Ал-Фараби Казах Национальный Университет</w:t>
      </w:r>
    </w:p>
    <w:p w14:paraId="104212E8" w14:textId="77777777" w:rsidR="00DB45A4" w:rsidRPr="008C470F" w:rsidRDefault="00000000" w:rsidP="008C470F">
      <w:pPr>
        <w:pStyle w:val="1"/>
      </w:pPr>
      <w:r w:rsidRPr="008C470F">
        <w:t>Кипр (2)</w:t>
      </w:r>
    </w:p>
    <w:p w14:paraId="51DC0953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1. Университет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Кйпрус</w:t>
      </w:r>
      <w:proofErr w:type="spellEnd"/>
    </w:p>
    <w:p w14:paraId="015E9417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Кйпрус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Технологический Университет</w:t>
      </w:r>
    </w:p>
    <w:p w14:paraId="2463EF27" w14:textId="77777777" w:rsidR="00DB45A4" w:rsidRPr="008C470F" w:rsidRDefault="00000000" w:rsidP="008C470F">
      <w:pPr>
        <w:pStyle w:val="1"/>
      </w:pPr>
      <w:r w:rsidRPr="008C470F">
        <w:t>Китай (95)</w:t>
      </w:r>
    </w:p>
    <w:p w14:paraId="28DA78DF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Пекинг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605BCFD9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Шангхаи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Джиао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Тонг университет</w:t>
      </w:r>
    </w:p>
    <w:p w14:paraId="3D41AF4E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Цингхуа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1BEF220C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Жеджианг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3FF9F09D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Беиджинг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Педагогический университет</w:t>
      </w:r>
    </w:p>
    <w:p w14:paraId="72909119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6. Университет Науки И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Технологий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Оф Чина</w:t>
      </w:r>
    </w:p>
    <w:p w14:paraId="2F1B52A9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Тианджин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463EEA7F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8.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Тонгджи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76B6E073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9.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Фудан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60CDA592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10.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Ксиан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Джиао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Тонг университет</w:t>
      </w:r>
    </w:p>
    <w:p w14:paraId="4C55AD60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11.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Вухан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0DE925D4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12.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Нортвестерн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Полйтечникал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445CE359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13. Сун Ят-Сен Университет (</w:t>
      </w:r>
      <w:proofErr w:type="spellStart"/>
      <w:r w:rsidRPr="008C470F">
        <w:rPr>
          <w:rFonts w:ascii="Times New Roman" w:hAnsi="Times New Roman" w:cs="Times New Roman"/>
          <w:sz w:val="24"/>
          <w:szCs w:val="24"/>
        </w:rPr>
        <w:t>sysu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3A8AA30D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14.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Беиджинг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Институт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Оф Технологий</w:t>
      </w:r>
    </w:p>
    <w:p w14:paraId="739DFBC4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15.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Соутеаст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0ED08A70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16.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Сичуан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715BA474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17.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Кентрал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Соут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63C0F810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18. Харбин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Институт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Оф Технологий</w:t>
      </w:r>
    </w:p>
    <w:p w14:paraId="7CF97CD0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19.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Хуажонг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 Науки И Технологий</w:t>
      </w:r>
    </w:p>
    <w:p w14:paraId="0A363333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20.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Ксиамен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5C56D3EA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21.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Ренмин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Университет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Оф Чина</w:t>
      </w:r>
    </w:p>
    <w:p w14:paraId="0A0C8E2E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22.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Беиханг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1EB729D8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23.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Еаст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Чина Педагогический университет</w:t>
      </w:r>
    </w:p>
    <w:p w14:paraId="73CD009B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24.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Шангхаи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1A9D42E8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25.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Соутерн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 Науки И Технологий (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сустеч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1E1C76DB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26. Университет Науки И Технологий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Беиджинг</w:t>
      </w:r>
      <w:proofErr w:type="spellEnd"/>
    </w:p>
    <w:p w14:paraId="4508685B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27. Чина Сельскохозяйственный университет</w:t>
      </w:r>
    </w:p>
    <w:p w14:paraId="6E9838C2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28.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Нанджинг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60C6522D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29.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Нанджинг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 Науки И Технологий</w:t>
      </w:r>
    </w:p>
    <w:p w14:paraId="334B712C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30.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Шандонг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7041833E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31. Университет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Електроник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Науки Анд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Технологий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Оф Чина</w:t>
      </w:r>
    </w:p>
    <w:p w14:paraId="1C54CEB2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32.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Ксидиан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7C8A4F2A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33.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Чонгкинг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610BE98E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34.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Джилин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210BCAA0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35.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Джинан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5C690E07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36.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Нанджинг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Сельскохозяйственный университет</w:t>
      </w:r>
    </w:p>
    <w:p w14:paraId="454BFB55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37.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Нанкаи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0EF5CF16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38.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Шенжен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0716455B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39.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Соут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Чина Технологический Университет</w:t>
      </w:r>
    </w:p>
    <w:p w14:paraId="7C6F56AC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40.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Хунан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565D018A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41.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Нортеастерн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 (чина)</w:t>
      </w:r>
    </w:p>
    <w:p w14:paraId="4910EB1E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42.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Беиджинг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Иностранных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Студиес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2918AB87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43.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Ланжоу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3279146A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44.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Нанджинг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Университет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Оф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Аеронаутикс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Анд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Астронаутикс</w:t>
      </w:r>
      <w:proofErr w:type="spellEnd"/>
    </w:p>
    <w:p w14:paraId="6A10ED17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45.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Беиджинг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Джиаотонг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2664693E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46.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Беиджинг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Университет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Оф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Чемикал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Технологий</w:t>
      </w:r>
    </w:p>
    <w:p w14:paraId="752639D9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47.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Беиджинг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Технологический Университет</w:t>
      </w:r>
    </w:p>
    <w:p w14:paraId="5686413A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48. Капитал Медицинский Университет</w:t>
      </w:r>
    </w:p>
    <w:p w14:paraId="77813099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49.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Далиан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Технологический Университет</w:t>
      </w:r>
    </w:p>
    <w:p w14:paraId="32325851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50.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Еаст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Чина Университет Науки И Технологий</w:t>
      </w:r>
    </w:p>
    <w:p w14:paraId="5072E348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51.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Хохаи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62862269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52.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Нингбо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4EE30D81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53.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Нортвест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7789F543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54.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Соочов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0292FEA9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55.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Соутвест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Джиаотонг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5C403B7C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56. Университет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Интернатионал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Бизнеса Анд Экономики</w:t>
      </w:r>
    </w:p>
    <w:p w14:paraId="2736F6B1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57.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Соутерн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Медицинский Университет</w:t>
      </w:r>
    </w:p>
    <w:p w14:paraId="02A2AB56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58.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Тианджин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Медицинский Университет</w:t>
      </w:r>
    </w:p>
    <w:p w14:paraId="3593BD36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59.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Вухан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Технологический Университет</w:t>
      </w:r>
    </w:p>
    <w:p w14:paraId="7FCE9895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60. Чина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Университет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Оф Петролеум,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Беиджинг</w:t>
      </w:r>
      <w:proofErr w:type="spellEnd"/>
    </w:p>
    <w:p w14:paraId="33C0866A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61.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Нанджинг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Университет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Оф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Посц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Анд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Телекоммуникатионс</w:t>
      </w:r>
      <w:proofErr w:type="spellEnd"/>
    </w:p>
    <w:p w14:paraId="7BF154C4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62.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Шангхаитеч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744DCF3F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63. Чина Медицинский Университет (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шенянг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6814A164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64. Чина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Университет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Оф Горный Анд Технологий</w:t>
      </w:r>
    </w:p>
    <w:p w14:paraId="7A805CC1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65.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Гуангкси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297359BE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66.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Хуажонг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Сельскохозяйственный университет</w:t>
      </w:r>
    </w:p>
    <w:p w14:paraId="49468ACA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67.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Нортвест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А&amp;ф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32474D23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68.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Шангхаи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Интернатионал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Студиес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746704D0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69.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Шангхаи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Педагогический университет</w:t>
      </w:r>
    </w:p>
    <w:p w14:paraId="2F309C3F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70.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Шенжен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470F">
        <w:rPr>
          <w:rFonts w:ascii="Times New Roman" w:hAnsi="Times New Roman" w:cs="Times New Roman"/>
          <w:sz w:val="24"/>
          <w:szCs w:val="24"/>
        </w:rPr>
        <w:t>Msu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8C470F">
        <w:rPr>
          <w:rFonts w:ascii="Times New Roman" w:hAnsi="Times New Roman" w:cs="Times New Roman"/>
          <w:sz w:val="24"/>
          <w:szCs w:val="24"/>
        </w:rPr>
        <w:t>Bit</w:t>
      </w: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76E6D9F3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71.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Соутвест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114440E8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72.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Юннан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027AC10D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73.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Жеджианг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Технологический Университет</w:t>
      </w:r>
    </w:p>
    <w:p w14:paraId="3A4CCF1D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74.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Беиджинг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Лангуаге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Анд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Културе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2FB258A4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75.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Беиджинг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Университет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Оф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Чинесе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Медикине</w:t>
      </w:r>
      <w:proofErr w:type="spellEnd"/>
    </w:p>
    <w:p w14:paraId="67FF5288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76. Капитал Педагогический университет</w:t>
      </w:r>
    </w:p>
    <w:p w14:paraId="490E2C22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77. Харбин Инженерии университет</w:t>
      </w:r>
    </w:p>
    <w:p w14:paraId="3FBFF070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78. Океанический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Университет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Оф Чина</w:t>
      </w:r>
    </w:p>
    <w:p w14:paraId="4177DB98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79.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Соут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Чина Педагогический университет</w:t>
      </w:r>
    </w:p>
    <w:p w14:paraId="2E302711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80.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Соутвестерн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 Финансов И Экономики</w:t>
      </w:r>
    </w:p>
    <w:p w14:paraId="085790A5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81.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Кентрал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 Финансов И Экономики</w:t>
      </w:r>
    </w:p>
    <w:p w14:paraId="2254B8C6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82.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Ченгду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27414B90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83. Чина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Университет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Оф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Геоскиенкес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Вухан</w:t>
      </w:r>
      <w:proofErr w:type="spellEnd"/>
    </w:p>
    <w:p w14:paraId="0EFC9FAB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84. Чина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Университет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Оф Петролеум,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Хуадонг</w:t>
      </w:r>
      <w:proofErr w:type="spellEnd"/>
    </w:p>
    <w:p w14:paraId="0C861A1F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85.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Донгхуа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0FA4D72E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86.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Гуангжоу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Медицинский Университет</w:t>
      </w:r>
    </w:p>
    <w:p w14:paraId="41DFB0DD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87.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Хангжоу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Дианзи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3D90EE1E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88.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Кентрал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Чина Педагогический университет</w:t>
      </w:r>
    </w:p>
    <w:p w14:paraId="7C0BDAF3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89.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Джиангсу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6DDB8540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90.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Нанджинг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Педагогический университет</w:t>
      </w:r>
    </w:p>
    <w:p w14:paraId="1993D486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91. Килу Технологический Университет</w:t>
      </w:r>
    </w:p>
    <w:p w14:paraId="574CDE49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92.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Кингдао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3AF88CE8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93.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Шаанкси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Педагогический университет</w:t>
      </w:r>
    </w:p>
    <w:p w14:paraId="6C4279D1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94. Университет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Шангхаи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Фор Науки Анд Технологий</w:t>
      </w:r>
    </w:p>
    <w:p w14:paraId="4D484973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95.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Жеджианг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Педагогический университет</w:t>
      </w:r>
    </w:p>
    <w:p w14:paraId="6936AACC" w14:textId="77777777" w:rsidR="00DB45A4" w:rsidRPr="008C470F" w:rsidRDefault="00000000" w:rsidP="008C470F">
      <w:pPr>
        <w:pStyle w:val="1"/>
      </w:pPr>
      <w:r w:rsidRPr="008C470F">
        <w:t>Китай (Гонконг) (8)</w:t>
      </w:r>
    </w:p>
    <w:p w14:paraId="71435522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Чинесе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Университет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Оф Хонг Конг</w:t>
      </w:r>
    </w:p>
    <w:p w14:paraId="3F25F150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2. Хонг Конг Политехнический Университет</w:t>
      </w:r>
    </w:p>
    <w:p w14:paraId="2DA75C8F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3. Университет Хонг Конг</w:t>
      </w:r>
    </w:p>
    <w:p w14:paraId="0896B344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4. Хонг Конг Университет Науки И Технологий (</w:t>
      </w:r>
      <w:proofErr w:type="spellStart"/>
      <w:r w:rsidRPr="008C470F">
        <w:rPr>
          <w:rFonts w:ascii="Times New Roman" w:hAnsi="Times New Roman" w:cs="Times New Roman"/>
          <w:sz w:val="24"/>
          <w:szCs w:val="24"/>
        </w:rPr>
        <w:t>hkust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1867FEF6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Лингнан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Университет, Хонг Конг</w:t>
      </w:r>
    </w:p>
    <w:p w14:paraId="68ACF33D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6. Хонг Конг Баптист университет</w:t>
      </w:r>
    </w:p>
    <w:p w14:paraId="4DFC5D20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Китй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Университет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Оф Хонг Конг</w:t>
      </w:r>
    </w:p>
    <w:p w14:paraId="658D7907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8.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Едукатион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Университет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Оф Хонг Конг (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едухк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7F68EAAA" w14:textId="77777777" w:rsidR="00DB45A4" w:rsidRPr="008C470F" w:rsidRDefault="00000000" w:rsidP="008C470F">
      <w:pPr>
        <w:pStyle w:val="1"/>
      </w:pPr>
      <w:r w:rsidRPr="008C470F">
        <w:t>Китай (Макао) (1)</w:t>
      </w:r>
    </w:p>
    <w:p w14:paraId="76FF75E3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1. Университет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Макау</w:t>
      </w:r>
      <w:proofErr w:type="spellEnd"/>
    </w:p>
    <w:p w14:paraId="415A88AA" w14:textId="77777777" w:rsidR="00DB45A4" w:rsidRPr="008C470F" w:rsidRDefault="00000000" w:rsidP="008C470F">
      <w:pPr>
        <w:pStyle w:val="1"/>
      </w:pPr>
      <w:r w:rsidRPr="008C470F">
        <w:t>Китай (Тайвань) (5)</w:t>
      </w:r>
    </w:p>
    <w:p w14:paraId="4939BDB2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1. Национальный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Таиван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472F2AA2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2. Национальный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Таиван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Педагогический университет</w:t>
      </w:r>
    </w:p>
    <w:p w14:paraId="778361F0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Таипеи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Медицинский Университет</w:t>
      </w:r>
    </w:p>
    <w:p w14:paraId="06513345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4. Национальный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Цинг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Хуа университет</w:t>
      </w:r>
    </w:p>
    <w:p w14:paraId="742893F0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5. Национальный Янг Минг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Чиао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Тунг университет</w:t>
      </w:r>
    </w:p>
    <w:p w14:paraId="53C04F07" w14:textId="77777777" w:rsidR="00DB45A4" w:rsidRPr="008C470F" w:rsidRDefault="00000000" w:rsidP="008C470F">
      <w:pPr>
        <w:pStyle w:val="1"/>
      </w:pPr>
      <w:r w:rsidRPr="008C470F">
        <w:t>Колумбия (5)</w:t>
      </w:r>
    </w:p>
    <w:p w14:paraId="13A4AEAA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1. Дел Росарио университет</w:t>
      </w:r>
    </w:p>
    <w:p w14:paraId="2FCD718C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Понтификал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Джавериана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7789CDC4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Универсидад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Накионал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Де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Коломбиа</w:t>
      </w:r>
      <w:proofErr w:type="spellEnd"/>
    </w:p>
    <w:p w14:paraId="7CA7C419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4. Университет Те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Андес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Коломбиа</w:t>
      </w:r>
      <w:proofErr w:type="spellEnd"/>
    </w:p>
    <w:p w14:paraId="4B1AE280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Универсидад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Де Ла Сабана</w:t>
      </w:r>
    </w:p>
    <w:p w14:paraId="73C51DEC" w14:textId="77777777" w:rsidR="00DB45A4" w:rsidRPr="008C470F" w:rsidRDefault="00000000" w:rsidP="008C470F">
      <w:pPr>
        <w:pStyle w:val="1"/>
      </w:pPr>
      <w:r w:rsidRPr="008C470F">
        <w:t>Малайзия (5)</w:t>
      </w:r>
    </w:p>
    <w:p w14:paraId="6C19E270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Университи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Малая</w:t>
      </w:r>
    </w:p>
    <w:p w14:paraId="3810DEB2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Университи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Саинс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Малайсиа</w:t>
      </w:r>
      <w:proofErr w:type="spellEnd"/>
    </w:p>
    <w:p w14:paraId="7A3C1DD0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Университи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Кебангсаан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Малайсиа</w:t>
      </w:r>
      <w:proofErr w:type="spellEnd"/>
    </w:p>
    <w:p w14:paraId="6F50BBE1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Университи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Путра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Малайсиа</w:t>
      </w:r>
      <w:proofErr w:type="spellEnd"/>
    </w:p>
    <w:p w14:paraId="0744A8BE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Университи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Текнологи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Малайсиа</w:t>
      </w:r>
      <w:proofErr w:type="spellEnd"/>
    </w:p>
    <w:p w14:paraId="3F01B537" w14:textId="77777777" w:rsidR="00DB45A4" w:rsidRPr="008C470F" w:rsidRDefault="00000000" w:rsidP="008C470F">
      <w:pPr>
        <w:pStyle w:val="1"/>
      </w:pPr>
      <w:r w:rsidRPr="008C470F">
        <w:t>Мексика (3)</w:t>
      </w:r>
    </w:p>
    <w:p w14:paraId="3F91D141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1. Национальный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Аутономоус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Университет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Оф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Мексико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8C470F">
        <w:rPr>
          <w:rFonts w:ascii="Times New Roman" w:hAnsi="Times New Roman" w:cs="Times New Roman"/>
          <w:sz w:val="24"/>
          <w:szCs w:val="24"/>
        </w:rPr>
        <w:t>unam</w:t>
      </w:r>
      <w:r w:rsidRPr="008C470F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58156F06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2. Монтеррей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Институт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Оф Технологий Анд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Хигхер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Едукатион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8C470F">
        <w:rPr>
          <w:rFonts w:ascii="Times New Roman" w:hAnsi="Times New Roman" w:cs="Times New Roman"/>
          <w:sz w:val="24"/>
          <w:szCs w:val="24"/>
        </w:rPr>
        <w:t>itesm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49510CCD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3. Университет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Колима</w:t>
      </w:r>
      <w:proofErr w:type="spellEnd"/>
    </w:p>
    <w:p w14:paraId="72FF81DE" w14:textId="77777777" w:rsidR="00DB45A4" w:rsidRPr="008C470F" w:rsidRDefault="00000000" w:rsidP="008C470F">
      <w:pPr>
        <w:pStyle w:val="1"/>
      </w:pPr>
      <w:r w:rsidRPr="008C470F">
        <w:t>Нидерланды (13)</w:t>
      </w:r>
    </w:p>
    <w:p w14:paraId="4F260527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1. Делфт Технологический Университет</w:t>
      </w:r>
    </w:p>
    <w:p w14:paraId="00A08B67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2. Университет Гронинген</w:t>
      </w:r>
    </w:p>
    <w:p w14:paraId="2A10A6EA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3. Университет Амстердам</w:t>
      </w:r>
    </w:p>
    <w:p w14:paraId="5BE03733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Леиден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43B27CDA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Утречт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316C86C5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Вагенинген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 &amp; Исследовательский</w:t>
      </w:r>
    </w:p>
    <w:p w14:paraId="2B7B09A9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Еиндховен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Технологический Университет</w:t>
      </w:r>
    </w:p>
    <w:p w14:paraId="2A2E66EC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8.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Ерасмус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 Роттердам</w:t>
      </w:r>
    </w:p>
    <w:p w14:paraId="512F2CFF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9.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Радбоуд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Ниджмеген</w:t>
      </w:r>
      <w:proofErr w:type="spellEnd"/>
    </w:p>
    <w:p w14:paraId="19DE147F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10. Университет Твенте</w:t>
      </w:r>
    </w:p>
    <w:p w14:paraId="77C50827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11.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Маастричт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5CD6ACF6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12. </w:t>
      </w:r>
      <w:r w:rsidRPr="008C470F">
        <w:rPr>
          <w:rFonts w:ascii="Times New Roman" w:hAnsi="Times New Roman" w:cs="Times New Roman"/>
          <w:sz w:val="24"/>
          <w:szCs w:val="24"/>
        </w:rPr>
        <w:t>Vu</w:t>
      </w: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 Амстердам</w:t>
      </w:r>
    </w:p>
    <w:p w14:paraId="32B64FAE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13.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Тилбург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16A9B910" w14:textId="77777777" w:rsidR="00DB45A4" w:rsidRPr="008C470F" w:rsidRDefault="00000000" w:rsidP="008C470F">
      <w:pPr>
        <w:pStyle w:val="1"/>
      </w:pPr>
      <w:r w:rsidRPr="008C470F">
        <w:t>Норвегия (7)</w:t>
      </w:r>
    </w:p>
    <w:p w14:paraId="082D4D51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1. Университет Осло</w:t>
      </w:r>
    </w:p>
    <w:p w14:paraId="4CFBE03C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Норвегиан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 Науки &amp; Технологий (</w:t>
      </w:r>
      <w:proofErr w:type="spellStart"/>
      <w:r w:rsidRPr="008C470F">
        <w:rPr>
          <w:rFonts w:ascii="Times New Roman" w:hAnsi="Times New Roman" w:cs="Times New Roman"/>
          <w:sz w:val="24"/>
          <w:szCs w:val="24"/>
        </w:rPr>
        <w:t>ntnu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75D64665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3. Университет Берген</w:t>
      </w:r>
    </w:p>
    <w:p w14:paraId="38578069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4. Университет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Тромсо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уит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) - Арктик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Университет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Оф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Норвай</w:t>
      </w:r>
      <w:proofErr w:type="spellEnd"/>
    </w:p>
    <w:p w14:paraId="0FE60F65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Норвегиан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Университет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Оф Жизни Наук</w:t>
      </w:r>
    </w:p>
    <w:p w14:paraId="07E9419A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Университетет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И Ставангер</w:t>
      </w:r>
    </w:p>
    <w:p w14:paraId="1A86755C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proofErr w:type="spellStart"/>
      <w:r w:rsidRPr="008C470F">
        <w:rPr>
          <w:rFonts w:ascii="Times New Roman" w:hAnsi="Times New Roman" w:cs="Times New Roman"/>
          <w:sz w:val="24"/>
          <w:szCs w:val="24"/>
        </w:rPr>
        <w:t>Nhh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Норвегиан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Школа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Оф Экономики</w:t>
      </w:r>
    </w:p>
    <w:p w14:paraId="17A45F8A" w14:textId="77777777" w:rsidR="00DB45A4" w:rsidRPr="008C470F" w:rsidRDefault="00000000" w:rsidP="008C470F">
      <w:pPr>
        <w:pStyle w:val="1"/>
      </w:pPr>
      <w:r w:rsidRPr="008C470F">
        <w:t>Пакистан (1)</w:t>
      </w:r>
    </w:p>
    <w:p w14:paraId="17F1E044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1. Ага Хан университет</w:t>
      </w:r>
    </w:p>
    <w:p w14:paraId="45CA66E3" w14:textId="77777777" w:rsidR="00DB45A4" w:rsidRPr="008C470F" w:rsidRDefault="00000000" w:rsidP="008C470F">
      <w:pPr>
        <w:pStyle w:val="1"/>
      </w:pPr>
      <w:r w:rsidRPr="008C470F">
        <w:t>Польша (11)</w:t>
      </w:r>
    </w:p>
    <w:p w14:paraId="00D9EAA9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1. Университет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Варсав</w:t>
      </w:r>
      <w:proofErr w:type="spellEnd"/>
    </w:p>
    <w:p w14:paraId="430C00DA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Джагиеллониан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Университет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Ин Краков</w:t>
      </w:r>
    </w:p>
    <w:p w14:paraId="3E899286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proofErr w:type="spellStart"/>
      <w:r w:rsidRPr="008C470F">
        <w:rPr>
          <w:rFonts w:ascii="Times New Roman" w:hAnsi="Times New Roman" w:cs="Times New Roman"/>
          <w:sz w:val="24"/>
          <w:szCs w:val="24"/>
        </w:rPr>
        <w:t>Agh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 Науки И Технологий</w:t>
      </w:r>
    </w:p>
    <w:p w14:paraId="3EC6F021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4. Николаус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Коперникус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 Ин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Торун</w:t>
      </w:r>
      <w:proofErr w:type="spellEnd"/>
    </w:p>
    <w:p w14:paraId="70F6E678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5. Медицинский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Университет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Оф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Варсав</w:t>
      </w:r>
      <w:proofErr w:type="spellEnd"/>
    </w:p>
    <w:p w14:paraId="4AF48A8C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Варсав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Технологический Университет</w:t>
      </w:r>
    </w:p>
    <w:p w14:paraId="2273E791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7. Университет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Вроклав</w:t>
      </w:r>
      <w:proofErr w:type="spellEnd"/>
    </w:p>
    <w:p w14:paraId="53875CD2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8.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Лодз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Технологический Университет</w:t>
      </w:r>
    </w:p>
    <w:p w14:paraId="0B00D882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9.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Силесиан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Технологический Университет</w:t>
      </w:r>
    </w:p>
    <w:p w14:paraId="3A7E9C23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10.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Врокłав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Университет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Оф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Енвиронментал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Анд Жизни Наук</w:t>
      </w:r>
    </w:p>
    <w:p w14:paraId="2638CB4D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11.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Вроклав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 Науки И Технологий</w:t>
      </w:r>
    </w:p>
    <w:p w14:paraId="6BDC019E" w14:textId="77777777" w:rsidR="00DB45A4" w:rsidRPr="008C470F" w:rsidRDefault="00000000" w:rsidP="008C470F">
      <w:pPr>
        <w:pStyle w:val="1"/>
      </w:pPr>
      <w:r w:rsidRPr="008C470F">
        <w:t>Португалия (8)</w:t>
      </w:r>
    </w:p>
    <w:p w14:paraId="7236F086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Универсидаде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Де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Лисбоа</w:t>
      </w:r>
      <w:proofErr w:type="spellEnd"/>
    </w:p>
    <w:p w14:paraId="40B634B3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Универсидаде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До Порто</w:t>
      </w:r>
    </w:p>
    <w:p w14:paraId="29107FC9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Pr="008C470F">
        <w:rPr>
          <w:rFonts w:ascii="Times New Roman" w:hAnsi="Times New Roman" w:cs="Times New Roman"/>
          <w:sz w:val="24"/>
          <w:szCs w:val="24"/>
        </w:rPr>
        <w:t>Nova</w:t>
      </w: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Университет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Оф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Лисбон</w:t>
      </w:r>
      <w:proofErr w:type="spellEnd"/>
    </w:p>
    <w:p w14:paraId="790303CE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4. Университет Коимбра</w:t>
      </w:r>
    </w:p>
    <w:p w14:paraId="03B5E21D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5. Университет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Минхо</w:t>
      </w:r>
      <w:proofErr w:type="spellEnd"/>
    </w:p>
    <w:p w14:paraId="73B011C7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6. Университет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Авеиро</w:t>
      </w:r>
      <w:proofErr w:type="spellEnd"/>
    </w:p>
    <w:p w14:paraId="44A6F5AE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7. Католик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Университет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Оф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Португал</w:t>
      </w:r>
      <w:proofErr w:type="spellEnd"/>
    </w:p>
    <w:p w14:paraId="542BEDC0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8. </w:t>
      </w:r>
      <w:proofErr w:type="spellStart"/>
      <w:r w:rsidRPr="008C470F">
        <w:rPr>
          <w:rFonts w:ascii="Times New Roman" w:hAnsi="Times New Roman" w:cs="Times New Roman"/>
          <w:sz w:val="24"/>
          <w:szCs w:val="24"/>
        </w:rPr>
        <w:t>Iscte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– Университет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Институт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Оф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Лисбон</w:t>
      </w:r>
      <w:proofErr w:type="spellEnd"/>
    </w:p>
    <w:p w14:paraId="1088C90C" w14:textId="77777777" w:rsidR="00DB45A4" w:rsidRPr="008C470F" w:rsidRDefault="00000000" w:rsidP="008C470F">
      <w:pPr>
        <w:pStyle w:val="1"/>
      </w:pPr>
      <w:r w:rsidRPr="008C470F">
        <w:t>Румыния (1)</w:t>
      </w:r>
    </w:p>
    <w:p w14:paraId="6A9584D5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Университатеа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Де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Медикинă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Șи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Фармакие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Карол Давила Дин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Букуреșти</w:t>
      </w:r>
      <w:proofErr w:type="spellEnd"/>
    </w:p>
    <w:p w14:paraId="0515D76B" w14:textId="77777777" w:rsidR="00DB45A4" w:rsidRPr="008C470F" w:rsidRDefault="00000000" w:rsidP="008C470F">
      <w:pPr>
        <w:pStyle w:val="1"/>
      </w:pPr>
      <w:r w:rsidRPr="008C470F">
        <w:t>Саудовская Аравия (1)</w:t>
      </w:r>
    </w:p>
    <w:p w14:paraId="31F5D6E6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1. Кинг Сауд университет</w:t>
      </w:r>
    </w:p>
    <w:p w14:paraId="3F4203C8" w14:textId="77777777" w:rsidR="00DB45A4" w:rsidRPr="008C470F" w:rsidRDefault="00000000" w:rsidP="008C470F">
      <w:pPr>
        <w:pStyle w:val="1"/>
      </w:pPr>
      <w:r w:rsidRPr="008C470F">
        <w:t>Сингапур (3)</w:t>
      </w:r>
    </w:p>
    <w:p w14:paraId="6297DB68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Нанянг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Технологический Университет,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Сингапоре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8C470F">
        <w:rPr>
          <w:rFonts w:ascii="Times New Roman" w:hAnsi="Times New Roman" w:cs="Times New Roman"/>
          <w:sz w:val="24"/>
          <w:szCs w:val="24"/>
        </w:rPr>
        <w:t>ntu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76C9171E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2. Национальный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Университет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Оф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Сингапоре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8C470F">
        <w:rPr>
          <w:rFonts w:ascii="Times New Roman" w:hAnsi="Times New Roman" w:cs="Times New Roman"/>
          <w:sz w:val="24"/>
          <w:szCs w:val="24"/>
        </w:rPr>
        <w:t>nus</w:t>
      </w:r>
      <w:r w:rsidRPr="008C470F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1B88E126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Сингапоре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Манагемент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194E5678" w14:textId="77777777" w:rsidR="00DB45A4" w:rsidRPr="008C470F" w:rsidRDefault="00000000" w:rsidP="008C470F">
      <w:pPr>
        <w:pStyle w:val="1"/>
      </w:pPr>
      <w:r w:rsidRPr="008C470F">
        <w:t>Таиланд (7)</w:t>
      </w:r>
    </w:p>
    <w:p w14:paraId="6D57ECB1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1. Чулалонгкорн университет</w:t>
      </w:r>
    </w:p>
    <w:p w14:paraId="61203DDB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Махидол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2CF1E8A1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Чианг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Маи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57763BCF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4. Хон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Каен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6DE14D70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Принке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Оф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Сонгкла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7764A856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Сринахаринвирот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6B9AE5BF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Таммасат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306CCFFE" w14:textId="77777777" w:rsidR="00DB45A4" w:rsidRPr="008C470F" w:rsidRDefault="00000000" w:rsidP="008C470F">
      <w:pPr>
        <w:pStyle w:val="1"/>
      </w:pPr>
      <w:r w:rsidRPr="008C470F">
        <w:t>Турция (3)</w:t>
      </w:r>
    </w:p>
    <w:p w14:paraId="597403A3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Миддле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Еаст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Технический Университет</w:t>
      </w:r>
    </w:p>
    <w:p w14:paraId="52BC5F2D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Богазики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1F9C2ED2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3. Кок университет</w:t>
      </w:r>
    </w:p>
    <w:p w14:paraId="45BCF03A" w14:textId="77777777" w:rsidR="00DB45A4" w:rsidRPr="008C470F" w:rsidRDefault="00000000" w:rsidP="008C470F">
      <w:pPr>
        <w:pStyle w:val="1"/>
      </w:pPr>
      <w:r w:rsidRPr="008C470F">
        <w:t>Украина (3)</w:t>
      </w:r>
    </w:p>
    <w:p w14:paraId="7C58B4E9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1. Тарас Шевченко Национальный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Университет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Оф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Кйив</w:t>
      </w:r>
      <w:proofErr w:type="spellEnd"/>
    </w:p>
    <w:p w14:paraId="722158A9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Игор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Сикорскй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Кйив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Политехнический институт</w:t>
      </w:r>
    </w:p>
    <w:p w14:paraId="04533BB7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proofErr w:type="spellStart"/>
      <w:r w:rsidRPr="008C470F">
        <w:rPr>
          <w:rFonts w:ascii="Times New Roman" w:hAnsi="Times New Roman" w:cs="Times New Roman"/>
          <w:sz w:val="24"/>
          <w:szCs w:val="24"/>
        </w:rPr>
        <w:t>Vn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Каразин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Харкив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Национальный Университет</w:t>
      </w:r>
    </w:p>
    <w:p w14:paraId="61B61972" w14:textId="77777777" w:rsidR="00DB45A4" w:rsidRPr="008C470F" w:rsidRDefault="00000000" w:rsidP="008C470F">
      <w:pPr>
        <w:pStyle w:val="1"/>
      </w:pPr>
      <w:r w:rsidRPr="008C470F">
        <w:t>Франция (22)</w:t>
      </w:r>
    </w:p>
    <w:p w14:paraId="21FB1989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Éколе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Нормале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Супéриеуре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>, Парис</w:t>
      </w:r>
    </w:p>
    <w:p w14:paraId="390F5E8F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Éколе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Полйтечникве</w:t>
      </w:r>
      <w:proofErr w:type="spellEnd"/>
    </w:p>
    <w:p w14:paraId="1DAB59DC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Éколе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Нормале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Супéриеуре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Де Лён</w:t>
      </w:r>
    </w:p>
    <w:p w14:paraId="51A31274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4. Сорбонне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Университé</w:t>
      </w:r>
      <w:proofErr w:type="spellEnd"/>
    </w:p>
    <w:p w14:paraId="7807DB8E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Университé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Парис-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Саклай</w:t>
      </w:r>
      <w:proofErr w:type="spellEnd"/>
    </w:p>
    <w:p w14:paraId="607EDA9C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Университé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Де Парис</w:t>
      </w:r>
    </w:p>
    <w:p w14:paraId="7D956E9B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7. Наук По</w:t>
      </w:r>
    </w:p>
    <w:p w14:paraId="68C12BA3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8. Парис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Дауфине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 (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парис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9)</w:t>
      </w:r>
    </w:p>
    <w:p w14:paraId="55B40BD1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9. Национальный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Институт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Оф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Апплиед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Наук Оф Лён</w:t>
      </w:r>
    </w:p>
    <w:p w14:paraId="77363793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10. Университет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Бордеаукс</w:t>
      </w:r>
      <w:proofErr w:type="spellEnd"/>
    </w:p>
    <w:p w14:paraId="75FEFCC2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11. Университет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Страсбоург</w:t>
      </w:r>
      <w:proofErr w:type="spellEnd"/>
    </w:p>
    <w:p w14:paraId="52339024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12. Университет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Аикс-Марсеилле</w:t>
      </w:r>
      <w:proofErr w:type="spellEnd"/>
    </w:p>
    <w:p w14:paraId="1F2DA40D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13.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Éколе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Кентрале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Де Лён</w:t>
      </w:r>
    </w:p>
    <w:p w14:paraId="34FB3A93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14.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Университé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470F">
        <w:rPr>
          <w:rFonts w:ascii="Times New Roman" w:hAnsi="Times New Roman" w:cs="Times New Roman"/>
          <w:sz w:val="24"/>
          <w:szCs w:val="24"/>
        </w:rPr>
        <w:t>Psl</w:t>
      </w:r>
      <w:proofErr w:type="spellEnd"/>
    </w:p>
    <w:p w14:paraId="2502E78E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15.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Кентрале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Нантес</w:t>
      </w:r>
      <w:proofErr w:type="spellEnd"/>
    </w:p>
    <w:p w14:paraId="7B79F75E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16. </w:t>
      </w:r>
      <w:proofErr w:type="spellStart"/>
      <w:r w:rsidRPr="008C470F">
        <w:rPr>
          <w:rFonts w:ascii="Times New Roman" w:hAnsi="Times New Roman" w:cs="Times New Roman"/>
          <w:sz w:val="24"/>
          <w:szCs w:val="24"/>
        </w:rPr>
        <w:t>Ensta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Бретагне</w:t>
      </w:r>
      <w:proofErr w:type="spellEnd"/>
    </w:p>
    <w:p w14:paraId="1113C79D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17.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Университé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Де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Монтпеллиер</w:t>
      </w:r>
      <w:proofErr w:type="spellEnd"/>
    </w:p>
    <w:p w14:paraId="3EDD8C41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18.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Университé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Тоулоусе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C470F">
        <w:rPr>
          <w:rFonts w:ascii="Times New Roman" w:hAnsi="Times New Roman" w:cs="Times New Roman"/>
          <w:sz w:val="24"/>
          <w:szCs w:val="24"/>
        </w:rPr>
        <w:t>Iii</w:t>
      </w: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- Паул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Сабатиер</w:t>
      </w:r>
      <w:proofErr w:type="spellEnd"/>
    </w:p>
    <w:p w14:paraId="545A789F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19.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Агропаристеч</w:t>
      </w:r>
      <w:proofErr w:type="spellEnd"/>
    </w:p>
    <w:p w14:paraId="2DD251E4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20. </w:t>
      </w:r>
      <w:proofErr w:type="spellStart"/>
      <w:r w:rsidRPr="008C470F">
        <w:rPr>
          <w:rFonts w:ascii="Times New Roman" w:hAnsi="Times New Roman" w:cs="Times New Roman"/>
          <w:sz w:val="24"/>
          <w:szCs w:val="24"/>
        </w:rPr>
        <w:t>Imt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Норд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Еуропе</w:t>
      </w:r>
      <w:proofErr w:type="spellEnd"/>
    </w:p>
    <w:p w14:paraId="789C6168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21.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Университé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Гренобле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Алпес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8C470F">
        <w:rPr>
          <w:rFonts w:ascii="Times New Roman" w:hAnsi="Times New Roman" w:cs="Times New Roman"/>
          <w:sz w:val="24"/>
          <w:szCs w:val="24"/>
        </w:rPr>
        <w:t>uga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2251BADC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22. Университет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Лорраине</w:t>
      </w:r>
      <w:proofErr w:type="spellEnd"/>
    </w:p>
    <w:p w14:paraId="6C98C31F" w14:textId="77777777" w:rsidR="00DB45A4" w:rsidRPr="008C470F" w:rsidRDefault="00000000" w:rsidP="008C470F">
      <w:pPr>
        <w:pStyle w:val="1"/>
      </w:pPr>
      <w:r w:rsidRPr="008C470F">
        <w:t>Чехия (12)</w:t>
      </w:r>
    </w:p>
    <w:p w14:paraId="3B825DD2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Чарлес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135607F3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Кзеч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Технический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Университет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Ин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Прагуе</w:t>
      </w:r>
      <w:proofErr w:type="spellEnd"/>
    </w:p>
    <w:p w14:paraId="667BB3C4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Масарйк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32AC52C6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4. Брно Технологический Университет</w:t>
      </w:r>
    </w:p>
    <w:p w14:paraId="17F05757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5. Университет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Чемистрй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Анд Технологий,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Прагуе</w:t>
      </w:r>
      <w:proofErr w:type="spellEnd"/>
    </w:p>
    <w:p w14:paraId="7A535D2C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Палакй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Оломоук</w:t>
      </w:r>
      <w:proofErr w:type="spellEnd"/>
    </w:p>
    <w:p w14:paraId="6B2A6681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proofErr w:type="spellStart"/>
      <w:r w:rsidRPr="008C470F">
        <w:rPr>
          <w:rFonts w:ascii="Times New Roman" w:hAnsi="Times New Roman" w:cs="Times New Roman"/>
          <w:sz w:val="24"/>
          <w:szCs w:val="24"/>
        </w:rPr>
        <w:t>Vsb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- Технический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Университет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Оф Острава</w:t>
      </w:r>
    </w:p>
    <w:p w14:paraId="54AB5713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8.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Мендел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Университет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Ин Брно</w:t>
      </w:r>
    </w:p>
    <w:p w14:paraId="4C38699D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9. Технический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Университет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Оф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Либерек</w:t>
      </w:r>
      <w:proofErr w:type="spellEnd"/>
    </w:p>
    <w:p w14:paraId="2B389396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10. Университет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Соут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Бохемиа</w:t>
      </w:r>
      <w:proofErr w:type="spellEnd"/>
    </w:p>
    <w:p w14:paraId="3482BC62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11. Университет Вест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Бохемиа</w:t>
      </w:r>
      <w:proofErr w:type="spellEnd"/>
    </w:p>
    <w:p w14:paraId="1681BBBE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12. Университет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Пардубике</w:t>
      </w:r>
      <w:proofErr w:type="spellEnd"/>
    </w:p>
    <w:p w14:paraId="60B44645" w14:textId="77777777" w:rsidR="00DB45A4" w:rsidRPr="008C470F" w:rsidRDefault="00000000" w:rsidP="008C470F">
      <w:pPr>
        <w:pStyle w:val="1"/>
      </w:pPr>
      <w:r w:rsidRPr="008C470F">
        <w:t>Южная Корея (21)</w:t>
      </w:r>
    </w:p>
    <w:p w14:paraId="7EF8BBC0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Сеоул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Национальный Университет</w:t>
      </w:r>
    </w:p>
    <w:p w14:paraId="2747AA2A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Ёнсеи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0357D904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Сунгкюнкван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 (</w:t>
      </w:r>
      <w:proofErr w:type="spellStart"/>
      <w:r w:rsidRPr="008C470F">
        <w:rPr>
          <w:rFonts w:ascii="Times New Roman" w:hAnsi="Times New Roman" w:cs="Times New Roman"/>
          <w:sz w:val="24"/>
          <w:szCs w:val="24"/>
        </w:rPr>
        <w:t>skku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5C2D1411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Кореа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Адванкед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Институт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Оф Науки Анд Технологий (</w:t>
      </w:r>
      <w:proofErr w:type="spellStart"/>
      <w:r w:rsidRPr="008C470F">
        <w:rPr>
          <w:rFonts w:ascii="Times New Roman" w:hAnsi="Times New Roman" w:cs="Times New Roman"/>
          <w:sz w:val="24"/>
          <w:szCs w:val="24"/>
        </w:rPr>
        <w:t>kaist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4867B10F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Кореа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4D0060F8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Ханянг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2294DFBD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Поханг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 Науки И Технологий (</w:t>
      </w:r>
      <w:proofErr w:type="spellStart"/>
      <w:r w:rsidRPr="008C470F">
        <w:rPr>
          <w:rFonts w:ascii="Times New Roman" w:hAnsi="Times New Roman" w:cs="Times New Roman"/>
          <w:sz w:val="24"/>
          <w:szCs w:val="24"/>
        </w:rPr>
        <w:t>postech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445820BD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8.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Даегу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Геонгбук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Институт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Оф Науки Анд Технологий</w:t>
      </w:r>
    </w:p>
    <w:p w14:paraId="03ECCCA7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9.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Евха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Воманс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2E73DBEA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10.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Гвангджу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Институт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Оф Науки Анд Технологий</w:t>
      </w:r>
    </w:p>
    <w:p w14:paraId="2DC87128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11.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Кюнг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Хее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7DA9DA81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12. Католик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Университет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Оф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Кореа</w:t>
      </w:r>
      <w:proofErr w:type="spellEnd"/>
    </w:p>
    <w:p w14:paraId="783071EF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13.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Донггук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758FCD64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14.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Улсан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Национальный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Институт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Оф Науки Анд Технологий</w:t>
      </w:r>
    </w:p>
    <w:p w14:paraId="28C76100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15.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Аджоу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03E11798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16. Университет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Улсан</w:t>
      </w:r>
      <w:proofErr w:type="spellEnd"/>
    </w:p>
    <w:p w14:paraId="6D52C67B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17.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Чоннам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Национальный Университет</w:t>
      </w:r>
    </w:p>
    <w:p w14:paraId="1B955997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18.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Халлйм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4B9AC7E7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19.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Джеонбук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Национальный Университет</w:t>
      </w:r>
    </w:p>
    <w:p w14:paraId="0BF3BECA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20. Пусан Национальный Университет</w:t>
      </w:r>
    </w:p>
    <w:p w14:paraId="20EB0501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21.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Кюнгпоок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Национальный Университет</w:t>
      </w:r>
    </w:p>
    <w:p w14:paraId="732BC4FC" w14:textId="77777777" w:rsidR="00DB45A4" w:rsidRPr="008C470F" w:rsidRDefault="00000000" w:rsidP="008C470F">
      <w:pPr>
        <w:pStyle w:val="1"/>
      </w:pPr>
      <w:r w:rsidRPr="008C470F">
        <w:t>Япония (66)</w:t>
      </w:r>
    </w:p>
    <w:p w14:paraId="7130FEA4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1. Университет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Токё</w:t>
      </w:r>
      <w:proofErr w:type="spellEnd"/>
    </w:p>
    <w:p w14:paraId="7FA5C698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Кёто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15C0C083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Токё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Институт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Оф Технологий</w:t>
      </w:r>
    </w:p>
    <w:p w14:paraId="1EA62ED8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4. Осака университет</w:t>
      </w:r>
    </w:p>
    <w:p w14:paraId="685FD25B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5. Тохоку университет</w:t>
      </w:r>
    </w:p>
    <w:p w14:paraId="3F15EE9C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6. Нагоя университет</w:t>
      </w:r>
    </w:p>
    <w:p w14:paraId="476FB2AF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Хоккаидо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2326BF83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8.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Кюшу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208DD990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9. Кобе университет</w:t>
      </w:r>
    </w:p>
    <w:p w14:paraId="7CE01C09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10.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Кеио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3CA08459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11. Университет Цукуба</w:t>
      </w:r>
    </w:p>
    <w:p w14:paraId="75022691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12.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Хирошима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6E8E7984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13.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Токё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Медицинский &amp;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Дентал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 (</w:t>
      </w:r>
      <w:proofErr w:type="spellStart"/>
      <w:r w:rsidRPr="008C470F">
        <w:rPr>
          <w:rFonts w:ascii="Times New Roman" w:hAnsi="Times New Roman" w:cs="Times New Roman"/>
          <w:sz w:val="24"/>
          <w:szCs w:val="24"/>
        </w:rPr>
        <w:t>tmdu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6AD8AC12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14.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Васеда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154E16C4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15.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Джунтендо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6FCC2A27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16.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Каназава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067A08EA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17. Нагасаки университет</w:t>
      </w:r>
    </w:p>
    <w:p w14:paraId="12B4BE78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18.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Ёкохама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Китй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3AFBC3AE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19.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Чиба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678ECBFE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20. Окаяма университет</w:t>
      </w:r>
    </w:p>
    <w:p w14:paraId="6C34AAAF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21.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Токё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Метрополитан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3B84EC7E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22. Университет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Яманаши</w:t>
      </w:r>
      <w:proofErr w:type="spellEnd"/>
    </w:p>
    <w:p w14:paraId="75716D6B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23.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Китасато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1B7FA54C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24. Кумамото университет</w:t>
      </w:r>
    </w:p>
    <w:p w14:paraId="0AF51F2B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25. Осака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Метрополитан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78B95DD4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26.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Токушима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7A518A78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27.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Гунма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253A128F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28.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Киндаи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3FE6C041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29. Нагоя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Китй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126A6252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30.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Рицумеикан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164A9C10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31.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Шиншу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4751D519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32.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Софиа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2968FE45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33.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Тоёхаши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Технологический Университет (</w:t>
      </w:r>
      <w:r w:rsidRPr="008C470F">
        <w:rPr>
          <w:rFonts w:ascii="Times New Roman" w:hAnsi="Times New Roman" w:cs="Times New Roman"/>
          <w:sz w:val="24"/>
          <w:szCs w:val="24"/>
        </w:rPr>
        <w:t>tut</w:t>
      </w:r>
      <w:r w:rsidRPr="008C470F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3BEF5CE8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34.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Фуджита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Хеалт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68CC00D4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35. Гифу университет</w:t>
      </w:r>
    </w:p>
    <w:p w14:paraId="7548A8F8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36. Нагаока Технологический Университет</w:t>
      </w:r>
    </w:p>
    <w:p w14:paraId="7F8717C5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37.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Нийгата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7CA7CD22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38.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Очаномизу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4C759932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39.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Риккё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5682F924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40.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Шимане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799CBC15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41.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Шова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0CE861F3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42.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Токё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Университет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Оф Марине Науки Анд Технологий</w:t>
      </w:r>
    </w:p>
    <w:p w14:paraId="4A02658B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43. Тоттори университет</w:t>
      </w:r>
    </w:p>
    <w:p w14:paraId="58FE5D29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44. Университет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Миязаки</w:t>
      </w:r>
      <w:proofErr w:type="spellEnd"/>
    </w:p>
    <w:p w14:paraId="3148DBAA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45. Акита университет</w:t>
      </w:r>
    </w:p>
    <w:p w14:paraId="531FE691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46.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Ехиме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09DD3267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47.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Кагава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05E35836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48.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Кагошима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7DBBCB55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49. Куруме университет</w:t>
      </w:r>
    </w:p>
    <w:p w14:paraId="2874732B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50.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Мие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1672F2B2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51.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Теикё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52D5415F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52. Университет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Аизу</w:t>
      </w:r>
      <w:proofErr w:type="spellEnd"/>
    </w:p>
    <w:p w14:paraId="5A39C7E1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53.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Тохо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75B5F1EE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54.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Токё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Университет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Оф Сельского Хозяйства Анд Технологий</w:t>
      </w:r>
    </w:p>
    <w:p w14:paraId="600F2694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55. Университет Те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Рюкюс</w:t>
      </w:r>
      <w:proofErr w:type="spellEnd"/>
    </w:p>
    <w:p w14:paraId="4047E3FE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56. Ямагата университет</w:t>
      </w:r>
    </w:p>
    <w:p w14:paraId="21025427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57.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Ёкохама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Национальный Университет</w:t>
      </w:r>
    </w:p>
    <w:p w14:paraId="71631D94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58. Хамамацу Университет </w:t>
      </w:r>
      <w:proofErr w:type="gram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Школа</w:t>
      </w:r>
      <w:proofErr w:type="gram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Оф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Медикине</w:t>
      </w:r>
      <w:proofErr w:type="spellEnd"/>
    </w:p>
    <w:p w14:paraId="0272A690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59.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Хитоцубаши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</w:p>
    <w:p w14:paraId="036C9618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60. Кочи университет</w:t>
      </w:r>
    </w:p>
    <w:p w14:paraId="77C6B789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61. Нара Медицинский Университет</w:t>
      </w:r>
    </w:p>
    <w:p w14:paraId="1D7C0909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62. Нихон университет</w:t>
      </w:r>
    </w:p>
    <w:p w14:paraId="3A7355CB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63.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Саитама</w:t>
      </w:r>
      <w:proofErr w:type="spellEnd"/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 Медицинский Университет</w:t>
      </w:r>
    </w:p>
    <w:p w14:paraId="75AF1712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>64. Университет Фукуи</w:t>
      </w:r>
    </w:p>
    <w:p w14:paraId="591514EF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8C470F">
        <w:rPr>
          <w:rFonts w:ascii="Times New Roman" w:hAnsi="Times New Roman" w:cs="Times New Roman"/>
          <w:sz w:val="24"/>
          <w:szCs w:val="24"/>
          <w:lang w:val="ru-RU"/>
        </w:rPr>
        <w:t xml:space="preserve">65. Университет </w:t>
      </w:r>
      <w:proofErr w:type="spellStart"/>
      <w:r w:rsidRPr="008C470F">
        <w:rPr>
          <w:rFonts w:ascii="Times New Roman" w:hAnsi="Times New Roman" w:cs="Times New Roman"/>
          <w:sz w:val="24"/>
          <w:szCs w:val="24"/>
          <w:lang w:val="ru-RU"/>
        </w:rPr>
        <w:t>Тояма</w:t>
      </w:r>
      <w:proofErr w:type="spellEnd"/>
    </w:p>
    <w:p w14:paraId="18D0F75C" w14:textId="77777777" w:rsidR="00DB45A4" w:rsidRPr="008C470F" w:rsidRDefault="00000000">
      <w:pPr>
        <w:spacing w:after="0"/>
        <w:ind w:left="283"/>
        <w:rPr>
          <w:rFonts w:ascii="Times New Roman" w:hAnsi="Times New Roman" w:cs="Times New Roman"/>
          <w:sz w:val="24"/>
          <w:szCs w:val="24"/>
        </w:rPr>
      </w:pPr>
      <w:r w:rsidRPr="008C470F">
        <w:rPr>
          <w:rFonts w:ascii="Times New Roman" w:hAnsi="Times New Roman" w:cs="Times New Roman"/>
          <w:sz w:val="24"/>
          <w:szCs w:val="24"/>
        </w:rPr>
        <w:t>66. Ямагучи университет</w:t>
      </w:r>
    </w:p>
    <w:sectPr w:rsidR="00DB45A4" w:rsidRPr="008C470F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51610328">
    <w:abstractNumId w:val="8"/>
  </w:num>
  <w:num w:numId="2" w16cid:durableId="2107727849">
    <w:abstractNumId w:val="6"/>
  </w:num>
  <w:num w:numId="3" w16cid:durableId="1732072303">
    <w:abstractNumId w:val="5"/>
  </w:num>
  <w:num w:numId="4" w16cid:durableId="1655989269">
    <w:abstractNumId w:val="4"/>
  </w:num>
  <w:num w:numId="5" w16cid:durableId="1896966336">
    <w:abstractNumId w:val="7"/>
  </w:num>
  <w:num w:numId="6" w16cid:durableId="260913344">
    <w:abstractNumId w:val="3"/>
  </w:num>
  <w:num w:numId="7" w16cid:durableId="1835994382">
    <w:abstractNumId w:val="2"/>
  </w:num>
  <w:num w:numId="8" w16cid:durableId="2034139117">
    <w:abstractNumId w:val="1"/>
  </w:num>
  <w:num w:numId="9" w16cid:durableId="1080757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2DED"/>
    <w:rsid w:val="00034616"/>
    <w:rsid w:val="0006063C"/>
    <w:rsid w:val="0015074B"/>
    <w:rsid w:val="0029639D"/>
    <w:rsid w:val="00326F90"/>
    <w:rsid w:val="008C470F"/>
    <w:rsid w:val="00A538CA"/>
    <w:rsid w:val="00A5708B"/>
    <w:rsid w:val="00AA1D8D"/>
    <w:rsid w:val="00B47730"/>
    <w:rsid w:val="00CB0664"/>
    <w:rsid w:val="00DB45A4"/>
    <w:rsid w:val="00E17EC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690C71"/>
  <w14:defaultImageDpi w14:val="300"/>
  <w15:docId w15:val="{420DF9C8-7F94-4496-BFAC-08A64E2F6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Arial" w:eastAsia="Arial" w:hAnsi="Arial"/>
    </w:rPr>
  </w:style>
  <w:style w:type="paragraph" w:styleId="1">
    <w:name w:val="heading 1"/>
    <w:basedOn w:val="a1"/>
    <w:next w:val="a1"/>
    <w:link w:val="10"/>
    <w:uiPriority w:val="9"/>
    <w:qFormat/>
    <w:rsid w:val="008C470F"/>
    <w:pPr>
      <w:keepNext/>
      <w:keepLines/>
      <w:spacing w:before="480" w:after="0"/>
      <w:outlineLvl w:val="0"/>
    </w:pPr>
    <w:rPr>
      <w:rFonts w:ascii="Times New Roman" w:hAnsi="Times New Roman" w:cs="Times New Roman"/>
      <w:b/>
      <w:bCs/>
      <w:color w:val="365F91" w:themeColor="accent1" w:themeShade="BF"/>
      <w:sz w:val="28"/>
      <w:szCs w:val="28"/>
      <w:lang w:val="ru-RU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8C470F"/>
    <w:rPr>
      <w:rFonts w:ascii="Times New Roman" w:eastAsia="Arial" w:hAnsi="Times New Roman" w:cs="Times New Roman"/>
      <w:b/>
      <w:bCs/>
      <w:color w:val="365F91" w:themeColor="accent1" w:themeShade="BF"/>
      <w:sz w:val="28"/>
      <w:szCs w:val="28"/>
      <w:lang w:val="ru-RU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17</Pages>
  <Words>3098</Words>
  <Characters>17660</Characters>
  <Application>Microsoft Office Word</Application>
  <DocSecurity>0</DocSecurity>
  <Lines>147</Lines>
  <Paragraphs>41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44</vt:i4>
      </vt:variant>
      <vt:variant>
        <vt:lpstr>Title</vt:lpstr>
      </vt:variant>
      <vt:variant>
        <vt:i4>1</vt:i4>
      </vt:variant>
    </vt:vector>
  </HeadingPairs>
  <TitlesOfParts>
    <vt:vector size="46" baseType="lpstr">
      <vt:lpstr/>
      <vt:lpstr>Россия (38)</vt:lpstr>
      <vt:lpstr>Беларусь (1)</vt:lpstr>
      <vt:lpstr>Австралия (31)</vt:lpstr>
      <vt:lpstr>Австрия (13)</vt:lpstr>
      <vt:lpstr>Аргентина (1)</vt:lpstr>
      <vt:lpstr>Армения (2)</vt:lpstr>
      <vt:lpstr>Бангладеш (1)</vt:lpstr>
      <vt:lpstr>Бельгия (8)</vt:lpstr>
      <vt:lpstr>Болгария (1)</vt:lpstr>
      <vt:lpstr>Бразилия (7)</vt:lpstr>
      <vt:lpstr>Венгрия (10)</vt:lpstr>
      <vt:lpstr>Германия (69)</vt:lpstr>
      <vt:lpstr>Греция (1)</vt:lpstr>
      <vt:lpstr>Дания (7)</vt:lpstr>
      <vt:lpstr>Египет (2)</vt:lpstr>
      <vt:lpstr>Индия (24)</vt:lpstr>
      <vt:lpstr>Индонезия (4)</vt:lpstr>
      <vt:lpstr>Иран (1)</vt:lpstr>
      <vt:lpstr>Испания (42)</vt:lpstr>
      <vt:lpstr>Италия (15)</vt:lpstr>
      <vt:lpstr>Казахстан (1)</vt:lpstr>
      <vt:lpstr>Кипр (2)</vt:lpstr>
      <vt:lpstr>Китай (95)</vt:lpstr>
      <vt:lpstr>Китай (Гонконг) (8)</vt:lpstr>
      <vt:lpstr>Китай (Макао) (1)</vt:lpstr>
      <vt:lpstr>Китай (Тайвань) (5)</vt:lpstr>
      <vt:lpstr>Колумбия (5)</vt:lpstr>
      <vt:lpstr>Малайзия (5)</vt:lpstr>
      <vt:lpstr>Мексика (3)</vt:lpstr>
      <vt:lpstr>Нидерланды (13)</vt:lpstr>
      <vt:lpstr>Норвегия (7)</vt:lpstr>
      <vt:lpstr>Пакистан (1)</vt:lpstr>
      <vt:lpstr>Польша (11)</vt:lpstr>
      <vt:lpstr>Португалия (8)</vt:lpstr>
      <vt:lpstr>Румыния (1)</vt:lpstr>
      <vt:lpstr>Саудовская Аравия (1)</vt:lpstr>
      <vt:lpstr>Сингапур (3)</vt:lpstr>
      <vt:lpstr>Таиланд (7)</vt:lpstr>
      <vt:lpstr>Турция (3)</vt:lpstr>
      <vt:lpstr>Украина (3)</vt:lpstr>
      <vt:lpstr>Франция (22)</vt:lpstr>
      <vt:lpstr>Чехия (12)</vt:lpstr>
      <vt:lpstr>Южная Корея (21)</vt:lpstr>
      <vt:lpstr>Япония (66)</vt:lpstr>
      <vt:lpstr/>
    </vt:vector>
  </TitlesOfParts>
  <Manager/>
  <Company/>
  <LinksUpToDate>false</LinksUpToDate>
  <CharactersWithSpaces>20717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Сабира Курбанова</cp:lastModifiedBy>
  <cp:revision>3</cp:revision>
  <dcterms:created xsi:type="dcterms:W3CDTF">2026-06-23T08:33:00Z</dcterms:created>
  <dcterms:modified xsi:type="dcterms:W3CDTF">2026-06-23T08:36:00Z</dcterms:modified>
  <cp:category/>
</cp:coreProperties>
</file>